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4BAF" w14:textId="2E3E7166" w:rsidR="00CB0BAC" w:rsidRPr="00224611" w:rsidRDefault="006F73AF" w:rsidP="00224611">
      <w:pPr>
        <w:pStyle w:val="Heading1"/>
        <w:jc w:val="center"/>
        <w:rPr>
          <w:rFonts w:ascii="Aptos Display" w:hAnsi="Aptos Display"/>
          <w:color w:val="auto"/>
          <w:u w:val="single"/>
        </w:rPr>
      </w:pPr>
      <w:r>
        <w:rPr>
          <w:rFonts w:ascii="Aptos Display" w:hAnsi="Aptos Display"/>
          <w:color w:val="auto"/>
          <w:u w:val="single"/>
        </w:rPr>
        <w:t>PRODUCT MANAGER GRADUATE / TRAINEE</w:t>
      </w:r>
    </w:p>
    <w:p w14:paraId="71A603DD" w14:textId="20436D14" w:rsidR="00224611" w:rsidRPr="00F93478" w:rsidRDefault="00DB1480" w:rsidP="00224611">
      <w:pPr>
        <w:rPr>
          <w:rFonts w:ascii="Arial" w:hAnsi="Arial" w:cs="Arial"/>
          <w:sz w:val="20"/>
          <w:szCs w:val="20"/>
        </w:rPr>
      </w:pPr>
      <w:r>
        <w:rPr>
          <w:rFonts w:ascii="Aptos Display" w:hAnsi="Aptos Display"/>
          <w:sz w:val="20"/>
          <w:szCs w:val="20"/>
        </w:rPr>
        <w:br/>
      </w:r>
      <w:r w:rsidR="00CB0BAC" w:rsidRPr="00F93478">
        <w:rPr>
          <w:rFonts w:ascii="Arial" w:hAnsi="Arial" w:cs="Arial"/>
          <w:sz w:val="20"/>
          <w:szCs w:val="20"/>
        </w:rPr>
        <w:t>Date</w:t>
      </w:r>
      <w:proofErr w:type="gramStart"/>
      <w:r w:rsidR="00CB0BAC" w:rsidRPr="00F93478">
        <w:rPr>
          <w:rFonts w:ascii="Arial" w:hAnsi="Arial" w:cs="Arial"/>
          <w:sz w:val="20"/>
          <w:szCs w:val="20"/>
        </w:rPr>
        <w:t>:</w:t>
      </w:r>
      <w:r w:rsidRPr="00F93478">
        <w:rPr>
          <w:rFonts w:ascii="Arial" w:hAnsi="Arial" w:cs="Arial"/>
          <w:sz w:val="20"/>
          <w:szCs w:val="20"/>
        </w:rPr>
        <w:tab/>
      </w:r>
      <w:r w:rsidRPr="00F93478">
        <w:rPr>
          <w:rFonts w:ascii="Arial" w:hAnsi="Arial" w:cs="Arial"/>
          <w:sz w:val="20"/>
          <w:szCs w:val="20"/>
        </w:rPr>
        <w:tab/>
      </w:r>
      <w:r w:rsidR="00BF620E" w:rsidRPr="00F93478">
        <w:rPr>
          <w:rFonts w:ascii="Arial" w:hAnsi="Arial" w:cs="Arial"/>
          <w:sz w:val="20"/>
          <w:szCs w:val="20"/>
        </w:rPr>
        <w:t>21</w:t>
      </w:r>
      <w:r w:rsidR="00BF620E" w:rsidRPr="00F93478">
        <w:rPr>
          <w:rFonts w:ascii="Arial" w:hAnsi="Arial" w:cs="Arial"/>
          <w:sz w:val="20"/>
          <w:szCs w:val="20"/>
          <w:vertAlign w:val="superscript"/>
        </w:rPr>
        <w:t>st</w:t>
      </w:r>
      <w:proofErr w:type="gramEnd"/>
      <w:r w:rsidR="003B68BA" w:rsidRPr="00F93478">
        <w:rPr>
          <w:rFonts w:ascii="Arial" w:hAnsi="Arial" w:cs="Arial"/>
          <w:sz w:val="20"/>
          <w:szCs w:val="20"/>
        </w:rPr>
        <w:t xml:space="preserve"> July 2025</w:t>
      </w:r>
    </w:p>
    <w:p w14:paraId="0676C27C" w14:textId="20849ABE" w:rsidR="00D61155" w:rsidRPr="00F93478" w:rsidRDefault="00C92D55" w:rsidP="00224611">
      <w:pPr>
        <w:rPr>
          <w:rFonts w:ascii="Arial" w:hAnsi="Arial" w:cs="Arial"/>
          <w:sz w:val="20"/>
          <w:szCs w:val="20"/>
        </w:rPr>
      </w:pPr>
      <w:r w:rsidRPr="00F93478">
        <w:rPr>
          <w:rFonts w:ascii="Arial" w:hAnsi="Arial" w:cs="Arial"/>
          <w:sz w:val="20"/>
          <w:szCs w:val="20"/>
        </w:rPr>
        <w:t>Department:</w:t>
      </w:r>
      <w:r w:rsidR="00DB1480" w:rsidRPr="00F93478">
        <w:rPr>
          <w:rFonts w:ascii="Arial" w:hAnsi="Arial" w:cs="Arial"/>
          <w:sz w:val="20"/>
          <w:szCs w:val="20"/>
        </w:rPr>
        <w:tab/>
      </w:r>
      <w:r w:rsidR="00BF620E" w:rsidRPr="00F93478">
        <w:rPr>
          <w:rFonts w:ascii="Arial" w:hAnsi="Arial" w:cs="Arial"/>
          <w:sz w:val="20"/>
          <w:szCs w:val="20"/>
        </w:rPr>
        <w:t>Product and Marketing</w:t>
      </w:r>
      <w:r w:rsidR="003B68BA" w:rsidRPr="00F93478">
        <w:rPr>
          <w:rFonts w:ascii="Arial" w:hAnsi="Arial" w:cs="Arial"/>
          <w:sz w:val="20"/>
          <w:szCs w:val="20"/>
        </w:rPr>
        <w:t xml:space="preserve"> </w:t>
      </w:r>
    </w:p>
    <w:p w14:paraId="150FD329" w14:textId="1391BD5A" w:rsidR="00D61155" w:rsidRPr="00F93478" w:rsidRDefault="00C92D55" w:rsidP="00224611">
      <w:pPr>
        <w:rPr>
          <w:rFonts w:ascii="Arial" w:hAnsi="Arial" w:cs="Arial"/>
          <w:sz w:val="20"/>
          <w:szCs w:val="20"/>
        </w:rPr>
      </w:pPr>
      <w:r w:rsidRPr="00F93478">
        <w:rPr>
          <w:rFonts w:ascii="Arial" w:hAnsi="Arial" w:cs="Arial"/>
          <w:sz w:val="20"/>
          <w:szCs w:val="20"/>
        </w:rPr>
        <w:t>Location</w:t>
      </w:r>
      <w:r w:rsidR="00CB0BAC" w:rsidRPr="00F93478">
        <w:rPr>
          <w:rFonts w:ascii="Arial" w:hAnsi="Arial" w:cs="Arial"/>
          <w:sz w:val="20"/>
          <w:szCs w:val="20"/>
        </w:rPr>
        <w:t>:</w:t>
      </w:r>
      <w:r w:rsidR="00DB1480" w:rsidRPr="00F93478">
        <w:rPr>
          <w:rFonts w:ascii="Arial" w:hAnsi="Arial" w:cs="Arial"/>
          <w:sz w:val="20"/>
          <w:szCs w:val="20"/>
        </w:rPr>
        <w:tab/>
      </w:r>
      <w:r w:rsidR="003B68BA" w:rsidRPr="00F93478">
        <w:rPr>
          <w:rFonts w:ascii="Arial" w:hAnsi="Arial" w:cs="Arial"/>
          <w:sz w:val="20"/>
          <w:szCs w:val="20"/>
        </w:rPr>
        <w:t>Ashton under Lyne</w:t>
      </w:r>
    </w:p>
    <w:p w14:paraId="1B2483A5" w14:textId="3B7EFBBD" w:rsidR="00D61155" w:rsidRPr="00F93478" w:rsidRDefault="00C92D55" w:rsidP="00224611">
      <w:pPr>
        <w:rPr>
          <w:rFonts w:ascii="Arial" w:hAnsi="Arial" w:cs="Arial"/>
          <w:sz w:val="20"/>
          <w:szCs w:val="20"/>
        </w:rPr>
      </w:pPr>
      <w:r w:rsidRPr="00F93478">
        <w:rPr>
          <w:rFonts w:ascii="Arial" w:hAnsi="Arial" w:cs="Arial"/>
          <w:sz w:val="20"/>
          <w:szCs w:val="20"/>
        </w:rPr>
        <w:t>Reports To:</w:t>
      </w:r>
      <w:r w:rsidR="00DB1480" w:rsidRPr="00F93478">
        <w:rPr>
          <w:rFonts w:ascii="Arial" w:hAnsi="Arial" w:cs="Arial"/>
          <w:sz w:val="20"/>
          <w:szCs w:val="20"/>
        </w:rPr>
        <w:tab/>
      </w:r>
      <w:r w:rsidR="00BF620E" w:rsidRPr="00F93478">
        <w:rPr>
          <w:rFonts w:ascii="Arial" w:hAnsi="Arial" w:cs="Arial"/>
          <w:sz w:val="20"/>
          <w:szCs w:val="20"/>
        </w:rPr>
        <w:t>Head of Product and Marketing</w:t>
      </w:r>
    </w:p>
    <w:p w14:paraId="62DB09CF" w14:textId="77777777" w:rsidR="00D61155" w:rsidRDefault="00C92D55" w:rsidP="00224611">
      <w:pPr>
        <w:pStyle w:val="Heading2"/>
        <w:rPr>
          <w:rFonts w:ascii="Aptos Display" w:hAnsi="Aptos Display"/>
          <w:color w:val="auto"/>
          <w:sz w:val="22"/>
          <w:szCs w:val="22"/>
        </w:rPr>
      </w:pPr>
      <w:r w:rsidRPr="00DF412F">
        <w:rPr>
          <w:rFonts w:ascii="Aptos Display" w:hAnsi="Aptos Display"/>
          <w:color w:val="auto"/>
          <w:sz w:val="22"/>
          <w:szCs w:val="22"/>
        </w:rPr>
        <w:t>Purpose of the Role</w:t>
      </w:r>
    </w:p>
    <w:p w14:paraId="38A26C9B" w14:textId="77777777" w:rsidR="00DC542C" w:rsidRPr="00F93478" w:rsidRDefault="00DC542C" w:rsidP="00224611">
      <w:pPr>
        <w:pStyle w:val="Heading2"/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</w:pPr>
      <w:r w:rsidRPr="00F93478">
        <w:rPr>
          <w:rFonts w:ascii="Arial" w:eastAsiaTheme="minorEastAsia" w:hAnsi="Arial" w:cs="Arial"/>
          <w:b w:val="0"/>
          <w:bCs w:val="0"/>
          <w:color w:val="auto"/>
          <w:sz w:val="20"/>
          <w:szCs w:val="20"/>
        </w:rPr>
        <w:t>As a Graduate / Trainee Product Manager, you will support the Product Management team in managing the product portfolio lifecycle, while developing the skills and experience needed to progress into a Product Manager role. This is a development-focused position designed to give you hands-on exposure to product strategy, development, and market analysis, setting the foundation for a successful career in product management.</w:t>
      </w:r>
    </w:p>
    <w:p w14:paraId="0CB0CC04" w14:textId="37C26B7D" w:rsidR="00D61155" w:rsidRPr="00F93478" w:rsidRDefault="00C92D55" w:rsidP="00224611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F93478">
        <w:rPr>
          <w:rFonts w:ascii="Arial" w:hAnsi="Arial" w:cs="Arial"/>
          <w:color w:val="auto"/>
          <w:sz w:val="20"/>
          <w:szCs w:val="20"/>
        </w:rPr>
        <w:t>Key Responsibilities</w:t>
      </w:r>
    </w:p>
    <w:p w14:paraId="3616B219" w14:textId="77777777" w:rsidR="0094207A" w:rsidRPr="00F93478" w:rsidRDefault="0094207A" w:rsidP="0094207A">
      <w:pPr>
        <w:pStyle w:val="Default"/>
        <w:spacing w:line="276" w:lineRule="auto"/>
        <w:rPr>
          <w:b/>
          <w:bCs/>
          <w:sz w:val="20"/>
          <w:szCs w:val="20"/>
        </w:rPr>
      </w:pPr>
      <w:r w:rsidRPr="00F93478">
        <w:rPr>
          <w:b/>
          <w:bCs/>
          <w:sz w:val="20"/>
          <w:szCs w:val="20"/>
        </w:rPr>
        <w:t>Product Portfolio Support:</w:t>
      </w:r>
    </w:p>
    <w:p w14:paraId="1FBB2ADF" w14:textId="77777777" w:rsidR="0094207A" w:rsidRPr="00F93478" w:rsidRDefault="0094207A" w:rsidP="006F73AF">
      <w:pPr>
        <w:pStyle w:val="Default"/>
        <w:numPr>
          <w:ilvl w:val="0"/>
          <w:numId w:val="24"/>
        </w:numPr>
        <w:spacing w:line="276" w:lineRule="auto"/>
        <w:rPr>
          <w:sz w:val="20"/>
          <w:szCs w:val="20"/>
        </w:rPr>
      </w:pPr>
      <w:r w:rsidRPr="00F93478">
        <w:rPr>
          <w:sz w:val="20"/>
          <w:szCs w:val="20"/>
        </w:rPr>
        <w:t>Assist in managing the lifecycle of Whitecroft product portfolio, from concept to end-of-life.</w:t>
      </w:r>
    </w:p>
    <w:p w14:paraId="6A6872EB" w14:textId="77777777" w:rsidR="0094207A" w:rsidRPr="00F93478" w:rsidRDefault="0094207A" w:rsidP="006F73AF">
      <w:pPr>
        <w:pStyle w:val="Default"/>
        <w:numPr>
          <w:ilvl w:val="0"/>
          <w:numId w:val="24"/>
        </w:numPr>
        <w:spacing w:line="276" w:lineRule="auto"/>
        <w:rPr>
          <w:sz w:val="20"/>
          <w:szCs w:val="20"/>
        </w:rPr>
      </w:pPr>
      <w:r w:rsidRPr="00F93478">
        <w:rPr>
          <w:sz w:val="20"/>
          <w:szCs w:val="20"/>
        </w:rPr>
        <w:t>Help gather and analyse market data to identify product gaps, innovation opportunities, and competitor activity.</w:t>
      </w:r>
    </w:p>
    <w:p w14:paraId="440D8D45" w14:textId="77777777" w:rsidR="0094207A" w:rsidRPr="00F93478" w:rsidRDefault="0094207A" w:rsidP="006F73AF">
      <w:pPr>
        <w:pStyle w:val="Default"/>
        <w:numPr>
          <w:ilvl w:val="0"/>
          <w:numId w:val="24"/>
        </w:numPr>
        <w:spacing w:line="276" w:lineRule="auto"/>
        <w:rPr>
          <w:sz w:val="20"/>
          <w:szCs w:val="20"/>
        </w:rPr>
      </w:pPr>
      <w:r w:rsidRPr="00F93478">
        <w:rPr>
          <w:sz w:val="20"/>
          <w:szCs w:val="20"/>
        </w:rPr>
        <w:t>Support the team in ensuring product decisions align with customer needs and business goals.</w:t>
      </w:r>
    </w:p>
    <w:p w14:paraId="56F1591F" w14:textId="77777777" w:rsidR="0094207A" w:rsidRPr="00F93478" w:rsidRDefault="0094207A" w:rsidP="0094207A">
      <w:pPr>
        <w:pStyle w:val="Default"/>
        <w:spacing w:line="276" w:lineRule="auto"/>
        <w:rPr>
          <w:sz w:val="20"/>
          <w:szCs w:val="20"/>
        </w:rPr>
      </w:pPr>
    </w:p>
    <w:p w14:paraId="03F4D7ED" w14:textId="77777777" w:rsidR="0094207A" w:rsidRPr="00F93478" w:rsidRDefault="0094207A" w:rsidP="0094207A">
      <w:pPr>
        <w:pStyle w:val="Default"/>
        <w:spacing w:line="276" w:lineRule="auto"/>
        <w:rPr>
          <w:b/>
          <w:bCs/>
          <w:sz w:val="20"/>
          <w:szCs w:val="20"/>
        </w:rPr>
      </w:pPr>
      <w:r w:rsidRPr="00F93478">
        <w:rPr>
          <w:b/>
          <w:bCs/>
          <w:sz w:val="20"/>
          <w:szCs w:val="20"/>
        </w:rPr>
        <w:t>Strategic Planning &amp; Road mapping:</w:t>
      </w:r>
    </w:p>
    <w:p w14:paraId="630C5485" w14:textId="77777777" w:rsidR="0094207A" w:rsidRPr="00F93478" w:rsidRDefault="0094207A" w:rsidP="006F73AF">
      <w:pPr>
        <w:pStyle w:val="Default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F93478">
        <w:rPr>
          <w:sz w:val="20"/>
          <w:szCs w:val="20"/>
        </w:rPr>
        <w:t>Contribute to the development of long-term product strategies and roadmaps.</w:t>
      </w:r>
    </w:p>
    <w:p w14:paraId="6B135FB6" w14:textId="77777777" w:rsidR="0094207A" w:rsidRPr="00F93478" w:rsidRDefault="0094207A" w:rsidP="006F73AF">
      <w:pPr>
        <w:pStyle w:val="Default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F93478">
        <w:rPr>
          <w:sz w:val="20"/>
          <w:szCs w:val="20"/>
        </w:rPr>
        <w:t>Participate in cross-functional meetings with teams such as design, engineering, marketing, and sales.</w:t>
      </w:r>
    </w:p>
    <w:p w14:paraId="614BAA73" w14:textId="77777777" w:rsidR="0094207A" w:rsidRPr="00F93478" w:rsidRDefault="0094207A" w:rsidP="006F73AF">
      <w:pPr>
        <w:pStyle w:val="Default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F93478">
        <w:rPr>
          <w:sz w:val="20"/>
          <w:szCs w:val="20"/>
        </w:rPr>
        <w:t>Learn how strategic initiatives are planned and executed across the business.</w:t>
      </w:r>
    </w:p>
    <w:p w14:paraId="2ED6D5D2" w14:textId="77777777" w:rsidR="0094207A" w:rsidRPr="00F93478" w:rsidRDefault="0094207A" w:rsidP="0094207A">
      <w:pPr>
        <w:pStyle w:val="Default"/>
        <w:spacing w:line="276" w:lineRule="auto"/>
        <w:rPr>
          <w:sz w:val="20"/>
          <w:szCs w:val="20"/>
        </w:rPr>
      </w:pPr>
    </w:p>
    <w:p w14:paraId="02D59D2E" w14:textId="77777777" w:rsidR="0094207A" w:rsidRPr="00F93478" w:rsidRDefault="0094207A" w:rsidP="0094207A">
      <w:pPr>
        <w:pStyle w:val="Default"/>
        <w:spacing w:line="276" w:lineRule="auto"/>
        <w:rPr>
          <w:b/>
          <w:bCs/>
          <w:sz w:val="20"/>
          <w:szCs w:val="20"/>
        </w:rPr>
      </w:pPr>
      <w:r w:rsidRPr="00F93478">
        <w:rPr>
          <w:b/>
          <w:bCs/>
          <w:sz w:val="20"/>
          <w:szCs w:val="20"/>
        </w:rPr>
        <w:t>Product Development &amp; Launch:</w:t>
      </w:r>
    </w:p>
    <w:p w14:paraId="57FB908D" w14:textId="77777777" w:rsidR="0094207A" w:rsidRPr="00F93478" w:rsidRDefault="0094207A" w:rsidP="006F73AF">
      <w:pPr>
        <w:pStyle w:val="Default"/>
        <w:numPr>
          <w:ilvl w:val="0"/>
          <w:numId w:val="26"/>
        </w:numPr>
        <w:spacing w:line="276" w:lineRule="auto"/>
        <w:rPr>
          <w:sz w:val="20"/>
          <w:szCs w:val="20"/>
        </w:rPr>
      </w:pPr>
      <w:r w:rsidRPr="00F93478">
        <w:rPr>
          <w:sz w:val="20"/>
          <w:szCs w:val="20"/>
        </w:rPr>
        <w:t>Support the product development process by helping document requirements, track progress, and coordinate testing activities.</w:t>
      </w:r>
    </w:p>
    <w:p w14:paraId="68E55CD2" w14:textId="77777777" w:rsidR="0094207A" w:rsidRPr="00F93478" w:rsidRDefault="0094207A" w:rsidP="006F73AF">
      <w:pPr>
        <w:pStyle w:val="Default"/>
        <w:numPr>
          <w:ilvl w:val="0"/>
          <w:numId w:val="26"/>
        </w:numPr>
        <w:spacing w:line="276" w:lineRule="auto"/>
        <w:rPr>
          <w:sz w:val="20"/>
          <w:szCs w:val="20"/>
        </w:rPr>
      </w:pPr>
      <w:r w:rsidRPr="00F93478">
        <w:rPr>
          <w:sz w:val="20"/>
          <w:szCs w:val="20"/>
        </w:rPr>
        <w:t>Assist in preparing materials for product launches, including marketing content and internal communications.</w:t>
      </w:r>
    </w:p>
    <w:p w14:paraId="4226CED6" w14:textId="77777777" w:rsidR="0094207A" w:rsidRPr="00F93478" w:rsidRDefault="0094207A" w:rsidP="006F73AF">
      <w:pPr>
        <w:pStyle w:val="Default"/>
        <w:numPr>
          <w:ilvl w:val="0"/>
          <w:numId w:val="26"/>
        </w:numPr>
        <w:spacing w:line="276" w:lineRule="auto"/>
        <w:rPr>
          <w:sz w:val="20"/>
          <w:szCs w:val="20"/>
        </w:rPr>
      </w:pPr>
      <w:r w:rsidRPr="00F93478">
        <w:rPr>
          <w:sz w:val="20"/>
          <w:szCs w:val="20"/>
        </w:rPr>
        <w:t>Learn how products are brought to market and how launch success is measured.</w:t>
      </w:r>
    </w:p>
    <w:p w14:paraId="65D9CCD2" w14:textId="77777777" w:rsidR="0094207A" w:rsidRPr="00F93478" w:rsidRDefault="0094207A" w:rsidP="0094207A">
      <w:pPr>
        <w:pStyle w:val="Default"/>
        <w:spacing w:line="276" w:lineRule="auto"/>
        <w:rPr>
          <w:sz w:val="20"/>
          <w:szCs w:val="20"/>
        </w:rPr>
      </w:pPr>
    </w:p>
    <w:p w14:paraId="6F936F66" w14:textId="77777777" w:rsidR="0094207A" w:rsidRPr="00F93478" w:rsidRDefault="0094207A" w:rsidP="0094207A">
      <w:pPr>
        <w:pStyle w:val="Default"/>
        <w:spacing w:line="276" w:lineRule="auto"/>
        <w:rPr>
          <w:b/>
          <w:bCs/>
          <w:sz w:val="20"/>
          <w:szCs w:val="20"/>
        </w:rPr>
      </w:pPr>
      <w:r w:rsidRPr="00F93478">
        <w:rPr>
          <w:b/>
          <w:bCs/>
          <w:sz w:val="20"/>
          <w:szCs w:val="20"/>
        </w:rPr>
        <w:t>Market Analysis &amp; Insights:</w:t>
      </w:r>
    </w:p>
    <w:p w14:paraId="06259777" w14:textId="77777777" w:rsidR="0094207A" w:rsidRPr="00F93478" w:rsidRDefault="0094207A" w:rsidP="006F73AF">
      <w:pPr>
        <w:pStyle w:val="Defaul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F93478">
        <w:rPr>
          <w:sz w:val="20"/>
          <w:szCs w:val="20"/>
        </w:rPr>
        <w:t>Monitor industry trends and customer feedback to support product planning.</w:t>
      </w:r>
    </w:p>
    <w:p w14:paraId="6B3069FF" w14:textId="77777777" w:rsidR="0094207A" w:rsidRPr="00F93478" w:rsidRDefault="0094207A" w:rsidP="006F73AF">
      <w:pPr>
        <w:pStyle w:val="Defaul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F93478">
        <w:rPr>
          <w:sz w:val="20"/>
          <w:szCs w:val="20"/>
        </w:rPr>
        <w:t>Help analyse sales data and performance metrics to identify areas for improvement.</w:t>
      </w:r>
    </w:p>
    <w:p w14:paraId="3B5F5D90" w14:textId="77777777" w:rsidR="0094207A" w:rsidRPr="00F93478" w:rsidRDefault="0094207A" w:rsidP="006F73AF">
      <w:pPr>
        <w:pStyle w:val="Default"/>
        <w:numPr>
          <w:ilvl w:val="0"/>
          <w:numId w:val="27"/>
        </w:numPr>
        <w:spacing w:line="276" w:lineRule="auto"/>
        <w:rPr>
          <w:sz w:val="20"/>
          <w:szCs w:val="20"/>
        </w:rPr>
      </w:pPr>
      <w:r w:rsidRPr="00F93478">
        <w:rPr>
          <w:sz w:val="20"/>
          <w:szCs w:val="20"/>
        </w:rPr>
        <w:t>Contribute to reports and presentations that inform product decisions.</w:t>
      </w:r>
    </w:p>
    <w:p w14:paraId="549535F4" w14:textId="77777777" w:rsidR="0094207A" w:rsidRDefault="0094207A" w:rsidP="0094207A">
      <w:pPr>
        <w:pStyle w:val="Default"/>
        <w:spacing w:line="276" w:lineRule="auto"/>
        <w:rPr>
          <w:sz w:val="20"/>
          <w:szCs w:val="20"/>
        </w:rPr>
      </w:pPr>
    </w:p>
    <w:p w14:paraId="07BCF2B1" w14:textId="77777777" w:rsidR="006F73AF" w:rsidRDefault="006F73AF" w:rsidP="0094207A">
      <w:pPr>
        <w:pStyle w:val="Default"/>
        <w:spacing w:line="276" w:lineRule="auto"/>
        <w:rPr>
          <w:sz w:val="20"/>
          <w:szCs w:val="20"/>
        </w:rPr>
      </w:pPr>
    </w:p>
    <w:p w14:paraId="6C208CBD" w14:textId="77777777" w:rsidR="006F73AF" w:rsidRDefault="006F73AF" w:rsidP="0094207A">
      <w:pPr>
        <w:pStyle w:val="Default"/>
        <w:spacing w:line="276" w:lineRule="auto"/>
        <w:rPr>
          <w:sz w:val="20"/>
          <w:szCs w:val="20"/>
        </w:rPr>
      </w:pPr>
    </w:p>
    <w:p w14:paraId="7783DCDD" w14:textId="77777777" w:rsidR="006F73AF" w:rsidRPr="00F93478" w:rsidRDefault="006F73AF" w:rsidP="0094207A">
      <w:pPr>
        <w:pStyle w:val="Default"/>
        <w:spacing w:line="276" w:lineRule="auto"/>
        <w:rPr>
          <w:sz w:val="20"/>
          <w:szCs w:val="20"/>
        </w:rPr>
      </w:pPr>
    </w:p>
    <w:p w14:paraId="7B43A6E8" w14:textId="77777777" w:rsidR="0094207A" w:rsidRPr="00F93478" w:rsidRDefault="0094207A" w:rsidP="0094207A">
      <w:pPr>
        <w:pStyle w:val="Default"/>
        <w:spacing w:line="276" w:lineRule="auto"/>
        <w:rPr>
          <w:b/>
          <w:bCs/>
          <w:sz w:val="20"/>
          <w:szCs w:val="20"/>
        </w:rPr>
      </w:pPr>
      <w:r w:rsidRPr="00F93478">
        <w:rPr>
          <w:b/>
          <w:bCs/>
          <w:sz w:val="20"/>
          <w:szCs w:val="20"/>
        </w:rPr>
        <w:lastRenderedPageBreak/>
        <w:t>Customer &amp; Stakeholder Engagement:</w:t>
      </w:r>
    </w:p>
    <w:p w14:paraId="6D67073E" w14:textId="77777777" w:rsidR="0094207A" w:rsidRPr="00F93478" w:rsidRDefault="0094207A" w:rsidP="006F73AF">
      <w:pPr>
        <w:pStyle w:val="Default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F93478">
        <w:rPr>
          <w:sz w:val="20"/>
          <w:szCs w:val="20"/>
        </w:rPr>
        <w:t>Participate in meetings with customers and partners to understand their needs and preferences.</w:t>
      </w:r>
    </w:p>
    <w:p w14:paraId="248DC432" w14:textId="77777777" w:rsidR="0094207A" w:rsidRPr="00F93478" w:rsidRDefault="0094207A" w:rsidP="006F73AF">
      <w:pPr>
        <w:pStyle w:val="Default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F93478">
        <w:rPr>
          <w:sz w:val="20"/>
          <w:szCs w:val="20"/>
        </w:rPr>
        <w:t>Help capture insights that can be used to improve product offerings and customer satisfaction.</w:t>
      </w:r>
    </w:p>
    <w:p w14:paraId="6DAC7094" w14:textId="77777777" w:rsidR="0094207A" w:rsidRPr="00F93478" w:rsidRDefault="0094207A" w:rsidP="0094207A">
      <w:pPr>
        <w:pStyle w:val="Default"/>
        <w:spacing w:line="276" w:lineRule="auto"/>
        <w:rPr>
          <w:sz w:val="20"/>
          <w:szCs w:val="20"/>
        </w:rPr>
      </w:pPr>
    </w:p>
    <w:p w14:paraId="0B67C35F" w14:textId="77777777" w:rsidR="0094207A" w:rsidRPr="00F93478" w:rsidRDefault="0094207A" w:rsidP="0094207A">
      <w:pPr>
        <w:pStyle w:val="Default"/>
        <w:spacing w:line="276" w:lineRule="auto"/>
        <w:rPr>
          <w:b/>
          <w:bCs/>
          <w:sz w:val="20"/>
          <w:szCs w:val="20"/>
        </w:rPr>
      </w:pPr>
      <w:r w:rsidRPr="00F93478">
        <w:rPr>
          <w:b/>
          <w:bCs/>
          <w:sz w:val="20"/>
          <w:szCs w:val="20"/>
        </w:rPr>
        <w:t>Performance Tracking &amp; Reporting</w:t>
      </w:r>
    </w:p>
    <w:p w14:paraId="26BED2AE" w14:textId="77777777" w:rsidR="0094207A" w:rsidRPr="00F93478" w:rsidRDefault="0094207A" w:rsidP="006F73AF">
      <w:pPr>
        <w:pStyle w:val="Default"/>
        <w:numPr>
          <w:ilvl w:val="0"/>
          <w:numId w:val="30"/>
        </w:numPr>
        <w:spacing w:line="276" w:lineRule="auto"/>
        <w:rPr>
          <w:sz w:val="20"/>
          <w:szCs w:val="20"/>
        </w:rPr>
      </w:pPr>
      <w:r w:rsidRPr="00F93478">
        <w:rPr>
          <w:sz w:val="20"/>
          <w:szCs w:val="20"/>
        </w:rPr>
        <w:t>Assist in tracking key performance indicators (OKRs and KPIs) for products and categories.</w:t>
      </w:r>
    </w:p>
    <w:p w14:paraId="01A51569" w14:textId="77777777" w:rsidR="0094207A" w:rsidRPr="00F93478" w:rsidRDefault="0094207A" w:rsidP="006F73AF">
      <w:pPr>
        <w:pStyle w:val="Default"/>
        <w:numPr>
          <w:ilvl w:val="0"/>
          <w:numId w:val="30"/>
        </w:numPr>
        <w:spacing w:line="276" w:lineRule="auto"/>
        <w:rPr>
          <w:sz w:val="20"/>
          <w:szCs w:val="20"/>
        </w:rPr>
      </w:pPr>
      <w:r w:rsidRPr="00F93478">
        <w:rPr>
          <w:sz w:val="20"/>
          <w:szCs w:val="20"/>
        </w:rPr>
        <w:t>Support the preparation of regular updates and reports for senior stakeholders.</w:t>
      </w:r>
    </w:p>
    <w:p w14:paraId="35331976" w14:textId="77777777" w:rsidR="0094207A" w:rsidRPr="00F93478" w:rsidRDefault="0094207A" w:rsidP="0094207A">
      <w:pPr>
        <w:pStyle w:val="Default"/>
        <w:spacing w:line="276" w:lineRule="auto"/>
        <w:rPr>
          <w:sz w:val="20"/>
          <w:szCs w:val="20"/>
        </w:rPr>
      </w:pPr>
    </w:p>
    <w:p w14:paraId="0464A62E" w14:textId="77777777" w:rsidR="0094207A" w:rsidRPr="00F93478" w:rsidRDefault="0094207A" w:rsidP="0094207A">
      <w:pPr>
        <w:pStyle w:val="Default"/>
        <w:spacing w:line="276" w:lineRule="auto"/>
        <w:rPr>
          <w:b/>
          <w:bCs/>
          <w:sz w:val="20"/>
          <w:szCs w:val="20"/>
        </w:rPr>
      </w:pPr>
      <w:r w:rsidRPr="00F93478">
        <w:rPr>
          <w:b/>
          <w:bCs/>
          <w:sz w:val="20"/>
          <w:szCs w:val="20"/>
        </w:rPr>
        <w:t>Development &amp; Growth:</w:t>
      </w:r>
    </w:p>
    <w:p w14:paraId="683FA906" w14:textId="77777777" w:rsidR="0094207A" w:rsidRPr="00F93478" w:rsidRDefault="0094207A" w:rsidP="006F73AF">
      <w:pPr>
        <w:pStyle w:val="Default"/>
        <w:numPr>
          <w:ilvl w:val="0"/>
          <w:numId w:val="29"/>
        </w:numPr>
        <w:spacing w:line="276" w:lineRule="auto"/>
        <w:rPr>
          <w:sz w:val="20"/>
          <w:szCs w:val="20"/>
        </w:rPr>
      </w:pPr>
      <w:r w:rsidRPr="00F93478">
        <w:rPr>
          <w:sz w:val="20"/>
          <w:szCs w:val="20"/>
        </w:rPr>
        <w:t>You will be supported with a structured development plan, mentoring, and training to build your product management capabilities.</w:t>
      </w:r>
    </w:p>
    <w:p w14:paraId="78F26E33" w14:textId="60884EB0" w:rsidR="0094207A" w:rsidRPr="00F93478" w:rsidRDefault="0094207A" w:rsidP="006F73AF">
      <w:pPr>
        <w:pStyle w:val="Default"/>
        <w:numPr>
          <w:ilvl w:val="0"/>
          <w:numId w:val="29"/>
        </w:numPr>
        <w:spacing w:line="276" w:lineRule="auto"/>
        <w:rPr>
          <w:sz w:val="20"/>
          <w:szCs w:val="20"/>
        </w:rPr>
      </w:pPr>
      <w:r w:rsidRPr="00F93478">
        <w:rPr>
          <w:sz w:val="20"/>
          <w:szCs w:val="20"/>
        </w:rPr>
        <w:t>You’ll be encouraged to take ownership of projects and gradually expand your responsibilities as your confidence and experience grow.</w:t>
      </w:r>
    </w:p>
    <w:p w14:paraId="22BE62CF" w14:textId="14ED9178" w:rsidR="00D61155" w:rsidRPr="00F93478" w:rsidRDefault="00C92D55" w:rsidP="0094207A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F93478">
        <w:rPr>
          <w:rFonts w:ascii="Arial" w:hAnsi="Arial" w:cs="Arial"/>
          <w:color w:val="auto"/>
          <w:sz w:val="20"/>
          <w:szCs w:val="20"/>
        </w:rPr>
        <w:t>Required Skills &amp; Experience</w:t>
      </w:r>
    </w:p>
    <w:p w14:paraId="7CE151B3" w14:textId="77777777" w:rsidR="00D61155" w:rsidRPr="00F93478" w:rsidRDefault="00C92D55" w:rsidP="00224611">
      <w:pPr>
        <w:pStyle w:val="Heading3"/>
        <w:rPr>
          <w:rFonts w:ascii="Arial" w:hAnsi="Arial" w:cs="Arial"/>
          <w:color w:val="auto"/>
          <w:sz w:val="20"/>
          <w:szCs w:val="20"/>
        </w:rPr>
      </w:pPr>
      <w:r w:rsidRPr="00F93478">
        <w:rPr>
          <w:rFonts w:ascii="Arial" w:hAnsi="Arial" w:cs="Arial"/>
          <w:color w:val="auto"/>
          <w:sz w:val="20"/>
          <w:szCs w:val="20"/>
        </w:rPr>
        <w:t>Essential</w:t>
      </w:r>
    </w:p>
    <w:p w14:paraId="488A0962" w14:textId="65DF5587" w:rsidR="00E543A1" w:rsidRPr="00F93478" w:rsidRDefault="006F73AF" w:rsidP="006F73AF">
      <w:pPr>
        <w:pStyle w:val="TableParagraph"/>
        <w:numPr>
          <w:ilvl w:val="0"/>
          <w:numId w:val="31"/>
        </w:numPr>
        <w:tabs>
          <w:tab w:val="left" w:pos="436"/>
          <w:tab w:val="left" w:pos="438"/>
        </w:tabs>
        <w:spacing w:line="276" w:lineRule="auto"/>
        <w:ind w:left="357" w:right="119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Basic u</w:t>
      </w:r>
      <w:r w:rsidR="00E543A1" w:rsidRPr="00F93478">
        <w:rPr>
          <w:rFonts w:ascii="Arial" w:hAnsi="Arial" w:cs="Arial"/>
          <w:sz w:val="20"/>
          <w:szCs w:val="20"/>
        </w:rPr>
        <w:t>nderstanding of product management principles, gained through academic studies, internships, or relevant project experience. A genuine interest in developing expertise within the lighting industry.</w:t>
      </w:r>
    </w:p>
    <w:p w14:paraId="7296BF01" w14:textId="77777777" w:rsidR="00E543A1" w:rsidRPr="00F93478" w:rsidRDefault="00E543A1" w:rsidP="006F73AF">
      <w:pPr>
        <w:pStyle w:val="TableParagraph"/>
        <w:numPr>
          <w:ilvl w:val="0"/>
          <w:numId w:val="31"/>
        </w:numPr>
        <w:tabs>
          <w:tab w:val="left" w:pos="436"/>
          <w:tab w:val="left" w:pos="438"/>
        </w:tabs>
        <w:spacing w:line="276" w:lineRule="auto"/>
        <w:ind w:left="357" w:right="119" w:hanging="357"/>
        <w:rPr>
          <w:rFonts w:ascii="Arial" w:hAnsi="Arial" w:cs="Arial"/>
          <w:sz w:val="20"/>
          <w:szCs w:val="20"/>
        </w:rPr>
      </w:pPr>
      <w:r w:rsidRPr="00F93478">
        <w:rPr>
          <w:rFonts w:ascii="Arial" w:hAnsi="Arial" w:cs="Arial"/>
          <w:sz w:val="20"/>
          <w:szCs w:val="20"/>
        </w:rPr>
        <w:t xml:space="preserve">Basic knowledge of market research and analysis techniques, with the ability to interpret data, identify trends, and draw insights. </w:t>
      </w:r>
    </w:p>
    <w:p w14:paraId="1C2A715E" w14:textId="77777777" w:rsidR="00E543A1" w:rsidRPr="00F93478" w:rsidRDefault="00E543A1" w:rsidP="006F73AF">
      <w:pPr>
        <w:pStyle w:val="TableParagraph"/>
        <w:numPr>
          <w:ilvl w:val="0"/>
          <w:numId w:val="31"/>
        </w:numPr>
        <w:tabs>
          <w:tab w:val="left" w:pos="436"/>
          <w:tab w:val="left" w:pos="438"/>
        </w:tabs>
        <w:spacing w:line="276" w:lineRule="auto"/>
        <w:ind w:left="357" w:right="119" w:hanging="357"/>
        <w:rPr>
          <w:rFonts w:ascii="Arial" w:hAnsi="Arial" w:cs="Arial"/>
          <w:sz w:val="20"/>
          <w:szCs w:val="20"/>
        </w:rPr>
      </w:pPr>
      <w:proofErr w:type="gramStart"/>
      <w:r w:rsidRPr="00F93478">
        <w:rPr>
          <w:rFonts w:ascii="Arial" w:hAnsi="Arial" w:cs="Arial"/>
          <w:sz w:val="20"/>
          <w:szCs w:val="20"/>
        </w:rPr>
        <w:t>Interest</w:t>
      </w:r>
      <w:proofErr w:type="gramEnd"/>
      <w:r w:rsidRPr="00F93478">
        <w:rPr>
          <w:rFonts w:ascii="Arial" w:hAnsi="Arial" w:cs="Arial"/>
          <w:sz w:val="20"/>
          <w:szCs w:val="20"/>
        </w:rPr>
        <w:t xml:space="preserve"> in strategic planning and product </w:t>
      </w:r>
      <w:proofErr w:type="spellStart"/>
      <w:r w:rsidRPr="00F93478">
        <w:rPr>
          <w:rFonts w:ascii="Arial" w:hAnsi="Arial" w:cs="Arial"/>
          <w:sz w:val="20"/>
          <w:szCs w:val="20"/>
        </w:rPr>
        <w:t>roadmapping</w:t>
      </w:r>
      <w:proofErr w:type="spellEnd"/>
      <w:r w:rsidRPr="00F93478">
        <w:rPr>
          <w:rFonts w:ascii="Arial" w:hAnsi="Arial" w:cs="Arial"/>
          <w:sz w:val="20"/>
          <w:szCs w:val="20"/>
        </w:rPr>
        <w:t>, with a willingness to learn how to align product initiatives with business goals and customer needs.</w:t>
      </w:r>
    </w:p>
    <w:p w14:paraId="234BDB1F" w14:textId="77777777" w:rsidR="00E543A1" w:rsidRPr="00F93478" w:rsidRDefault="00E543A1" w:rsidP="006F73AF">
      <w:pPr>
        <w:pStyle w:val="TableParagraph"/>
        <w:numPr>
          <w:ilvl w:val="0"/>
          <w:numId w:val="31"/>
        </w:numPr>
        <w:tabs>
          <w:tab w:val="left" w:pos="436"/>
          <w:tab w:val="left" w:pos="438"/>
        </w:tabs>
        <w:spacing w:line="276" w:lineRule="auto"/>
        <w:ind w:left="357" w:right="119" w:hanging="357"/>
        <w:rPr>
          <w:rFonts w:ascii="Arial" w:hAnsi="Arial" w:cs="Arial"/>
          <w:sz w:val="20"/>
          <w:szCs w:val="20"/>
        </w:rPr>
      </w:pPr>
      <w:r w:rsidRPr="00F93478">
        <w:rPr>
          <w:rFonts w:ascii="Arial" w:hAnsi="Arial" w:cs="Arial"/>
          <w:sz w:val="20"/>
          <w:szCs w:val="20"/>
        </w:rPr>
        <w:t>Strong communication and interpersonal skills, with the ability to work collaboratively across teams such as product development, marketing, sales, and operations. Comfortable asking questions and sharing ideas.</w:t>
      </w:r>
    </w:p>
    <w:p w14:paraId="3022020A" w14:textId="77777777" w:rsidR="00E543A1" w:rsidRPr="00F93478" w:rsidRDefault="00E543A1" w:rsidP="006F73AF">
      <w:pPr>
        <w:pStyle w:val="TableParagraph"/>
        <w:numPr>
          <w:ilvl w:val="0"/>
          <w:numId w:val="31"/>
        </w:numPr>
        <w:tabs>
          <w:tab w:val="left" w:pos="436"/>
          <w:tab w:val="left" w:pos="438"/>
        </w:tabs>
        <w:spacing w:line="276" w:lineRule="auto"/>
        <w:ind w:left="357" w:right="119" w:hanging="357"/>
        <w:rPr>
          <w:rFonts w:ascii="Arial" w:hAnsi="Arial" w:cs="Arial"/>
          <w:sz w:val="20"/>
          <w:szCs w:val="20"/>
        </w:rPr>
      </w:pPr>
      <w:r w:rsidRPr="00F93478">
        <w:rPr>
          <w:rFonts w:ascii="Arial" w:hAnsi="Arial" w:cs="Arial"/>
          <w:sz w:val="20"/>
          <w:szCs w:val="20"/>
        </w:rPr>
        <w:t>Numeracy and analytical thinking, with a developing understanding of financial concepts such as budgeting, forecasting, and cost-benefit analysis. Support will be provided to build confidence in commercial decision-making.</w:t>
      </w:r>
    </w:p>
    <w:p w14:paraId="58D7B741" w14:textId="77777777" w:rsidR="00E543A1" w:rsidRPr="00F93478" w:rsidRDefault="00E543A1" w:rsidP="006F73AF">
      <w:pPr>
        <w:pStyle w:val="TableParagraph"/>
        <w:numPr>
          <w:ilvl w:val="0"/>
          <w:numId w:val="31"/>
        </w:numPr>
        <w:tabs>
          <w:tab w:val="left" w:pos="436"/>
          <w:tab w:val="left" w:pos="438"/>
        </w:tabs>
        <w:spacing w:line="276" w:lineRule="auto"/>
        <w:ind w:left="357" w:right="119" w:hanging="357"/>
        <w:rPr>
          <w:rFonts w:ascii="Arial" w:hAnsi="Arial" w:cs="Arial"/>
          <w:sz w:val="20"/>
          <w:szCs w:val="20"/>
        </w:rPr>
      </w:pPr>
      <w:proofErr w:type="gramStart"/>
      <w:r w:rsidRPr="00F93478">
        <w:rPr>
          <w:rFonts w:ascii="Arial" w:hAnsi="Arial" w:cs="Arial"/>
          <w:sz w:val="20"/>
          <w:szCs w:val="20"/>
        </w:rPr>
        <w:t>Customer</w:t>
      </w:r>
      <w:proofErr w:type="gramEnd"/>
      <w:r w:rsidRPr="00F93478">
        <w:rPr>
          <w:rFonts w:ascii="Arial" w:hAnsi="Arial" w:cs="Arial"/>
          <w:sz w:val="20"/>
          <w:szCs w:val="20"/>
        </w:rPr>
        <w:t>-focused mindset, with a desire to understand user needs and contribute to product improvements. Ability to build rapport and communicate effectively with internal and external stakeholders.</w:t>
      </w:r>
    </w:p>
    <w:p w14:paraId="56106BF8" w14:textId="77777777" w:rsidR="00E543A1" w:rsidRPr="00F93478" w:rsidRDefault="00E543A1" w:rsidP="006F73AF">
      <w:pPr>
        <w:pStyle w:val="TableParagraph"/>
        <w:numPr>
          <w:ilvl w:val="0"/>
          <w:numId w:val="31"/>
        </w:numPr>
        <w:tabs>
          <w:tab w:val="left" w:pos="436"/>
          <w:tab w:val="left" w:pos="438"/>
        </w:tabs>
        <w:spacing w:line="276" w:lineRule="auto"/>
        <w:ind w:left="357" w:right="119" w:hanging="357"/>
        <w:rPr>
          <w:rFonts w:ascii="Arial" w:hAnsi="Arial" w:cs="Arial"/>
          <w:sz w:val="20"/>
          <w:szCs w:val="20"/>
        </w:rPr>
      </w:pPr>
      <w:r w:rsidRPr="00F93478">
        <w:rPr>
          <w:rFonts w:ascii="Arial" w:hAnsi="Arial" w:cs="Arial"/>
          <w:sz w:val="20"/>
          <w:szCs w:val="20"/>
        </w:rPr>
        <w:t>Proactive and curious attitude, with a commitment to continuous learning and personal development. Open to feedback and keen to grow within a supportive team environment.</w:t>
      </w:r>
    </w:p>
    <w:p w14:paraId="20D57E42" w14:textId="77777777" w:rsidR="00E543A1" w:rsidRPr="00F93478" w:rsidRDefault="00E543A1" w:rsidP="006F73AF">
      <w:pPr>
        <w:pStyle w:val="TableParagraph"/>
        <w:tabs>
          <w:tab w:val="left" w:pos="436"/>
          <w:tab w:val="left" w:pos="438"/>
        </w:tabs>
        <w:spacing w:line="276" w:lineRule="auto"/>
        <w:ind w:left="154" w:right="120"/>
        <w:rPr>
          <w:rFonts w:ascii="Aptos" w:hAnsi="Aptos"/>
          <w:sz w:val="20"/>
          <w:szCs w:val="20"/>
        </w:rPr>
      </w:pPr>
    </w:p>
    <w:p w14:paraId="7F8AE9C7" w14:textId="77777777" w:rsidR="00E543A1" w:rsidRDefault="00E543A1" w:rsidP="006F73AF">
      <w:pPr>
        <w:pStyle w:val="TableParagraph"/>
        <w:tabs>
          <w:tab w:val="left" w:pos="436"/>
          <w:tab w:val="left" w:pos="438"/>
        </w:tabs>
        <w:ind w:right="120"/>
        <w:rPr>
          <w:rFonts w:ascii="Aptos" w:hAnsi="Aptos"/>
        </w:rPr>
      </w:pPr>
    </w:p>
    <w:p w14:paraId="4D6A12EA" w14:textId="494BE487" w:rsidR="00D61155" w:rsidRPr="006F73AF" w:rsidRDefault="00C92D55" w:rsidP="00E543A1">
      <w:pPr>
        <w:pStyle w:val="TableParagraph"/>
        <w:tabs>
          <w:tab w:val="left" w:pos="436"/>
          <w:tab w:val="left" w:pos="438"/>
        </w:tabs>
        <w:ind w:left="154" w:right="120"/>
        <w:rPr>
          <w:rFonts w:ascii="Aptos Display" w:hAnsi="Aptos Display"/>
          <w:b/>
          <w:bCs/>
          <w:sz w:val="20"/>
          <w:szCs w:val="20"/>
        </w:rPr>
      </w:pPr>
      <w:r w:rsidRPr="006F73AF">
        <w:rPr>
          <w:rFonts w:ascii="Aptos Display" w:hAnsi="Aptos Display"/>
          <w:b/>
          <w:bCs/>
          <w:sz w:val="20"/>
          <w:szCs w:val="20"/>
        </w:rPr>
        <w:t>Desirable</w:t>
      </w:r>
    </w:p>
    <w:p w14:paraId="62CD6005" w14:textId="6D0F1037" w:rsidR="006F73AF" w:rsidRDefault="006F73AF" w:rsidP="00FB05CC">
      <w:pPr>
        <w:pStyle w:val="TableParagraph"/>
        <w:tabs>
          <w:tab w:val="left" w:pos="424"/>
          <w:tab w:val="left" w:pos="426"/>
        </w:tabs>
        <w:ind w:right="441"/>
        <w:rPr>
          <w:rFonts w:ascii="Arial" w:hAnsi="Arial" w:cs="Arial"/>
          <w:sz w:val="20"/>
          <w:szCs w:val="20"/>
        </w:rPr>
      </w:pPr>
    </w:p>
    <w:p w14:paraId="1A73E8C8" w14:textId="792385B5" w:rsidR="00F93478" w:rsidRPr="006F73AF" w:rsidRDefault="00F93478" w:rsidP="00F93478">
      <w:pPr>
        <w:pStyle w:val="TableParagraph"/>
        <w:numPr>
          <w:ilvl w:val="0"/>
          <w:numId w:val="23"/>
        </w:numPr>
        <w:tabs>
          <w:tab w:val="left" w:pos="424"/>
          <w:tab w:val="left" w:pos="426"/>
        </w:tabs>
        <w:ind w:right="441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Familiarity with the lighting industry.</w:t>
      </w:r>
    </w:p>
    <w:p w14:paraId="6BB5FBFF" w14:textId="77777777" w:rsidR="00F93478" w:rsidRPr="006F73AF" w:rsidRDefault="00F93478" w:rsidP="00F93478">
      <w:pPr>
        <w:pStyle w:val="TableParagraph"/>
        <w:numPr>
          <w:ilvl w:val="0"/>
          <w:numId w:val="23"/>
        </w:numPr>
        <w:tabs>
          <w:tab w:val="left" w:pos="424"/>
          <w:tab w:val="left" w:pos="426"/>
        </w:tabs>
        <w:ind w:right="441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Experience or knowledge of related sectors, such as manufacturing, construction, or the built environment, particularly where product development and innovation play a key role.</w:t>
      </w:r>
    </w:p>
    <w:p w14:paraId="039D1045" w14:textId="77777777" w:rsidR="00F93478" w:rsidRPr="00E543A1" w:rsidRDefault="00F93478" w:rsidP="00E543A1">
      <w:pPr>
        <w:pStyle w:val="TableParagraph"/>
        <w:tabs>
          <w:tab w:val="left" w:pos="436"/>
          <w:tab w:val="left" w:pos="438"/>
        </w:tabs>
        <w:ind w:left="154" w:right="120"/>
        <w:rPr>
          <w:rFonts w:ascii="Aptos" w:hAnsi="Aptos"/>
        </w:rPr>
      </w:pPr>
    </w:p>
    <w:p w14:paraId="58F1C0EA" w14:textId="77777777" w:rsidR="00E543A1" w:rsidRPr="00E543A1" w:rsidRDefault="00E543A1" w:rsidP="00E543A1">
      <w:pPr>
        <w:pStyle w:val="TableParagraph"/>
        <w:tabs>
          <w:tab w:val="left" w:pos="436"/>
          <w:tab w:val="left" w:pos="438"/>
        </w:tabs>
        <w:ind w:right="120"/>
        <w:rPr>
          <w:rFonts w:ascii="Aptos" w:hAnsi="Aptos"/>
        </w:rPr>
      </w:pPr>
    </w:p>
    <w:p w14:paraId="25DC8BDA" w14:textId="1C9311DF" w:rsidR="005A3F81" w:rsidRPr="005A3F81" w:rsidRDefault="005A3F81" w:rsidP="00E543A1">
      <w:pPr>
        <w:pStyle w:val="ListParagraph"/>
        <w:ind w:left="360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br/>
      </w:r>
    </w:p>
    <w:p w14:paraId="6120099A" w14:textId="3F22E09C" w:rsidR="00CB0BAC" w:rsidRDefault="00EF50A1" w:rsidP="00224611">
      <w:pPr>
        <w:pStyle w:val="ListBullet"/>
        <w:numPr>
          <w:ilvl w:val="0"/>
          <w:numId w:val="0"/>
        </w:numPr>
        <w:ind w:left="360" w:hanging="360"/>
        <w:jc w:val="center"/>
        <w:rPr>
          <w:b/>
          <w:bCs/>
          <w:u w:val="single"/>
        </w:rPr>
      </w:pPr>
      <w:r w:rsidRPr="00EF50A1">
        <w:rPr>
          <w:b/>
          <w:bCs/>
          <w:u w:val="single"/>
        </w:rPr>
        <w:lastRenderedPageBreak/>
        <w:t>Brand Value</w:t>
      </w:r>
      <w:r>
        <w:rPr>
          <w:b/>
          <w:bCs/>
          <w:u w:val="single"/>
        </w:rPr>
        <w:t xml:space="preserve"> Behaviours</w:t>
      </w:r>
    </w:p>
    <w:p w14:paraId="7AD6C6E1" w14:textId="77777777" w:rsidR="00120E35" w:rsidRDefault="00120E35" w:rsidP="00224611">
      <w:pPr>
        <w:pStyle w:val="ListBullet"/>
        <w:numPr>
          <w:ilvl w:val="0"/>
          <w:numId w:val="0"/>
        </w:numPr>
        <w:ind w:left="360" w:hanging="360"/>
        <w:jc w:val="center"/>
        <w:rPr>
          <w:b/>
          <w:bCs/>
          <w:u w:val="single"/>
        </w:rPr>
      </w:pPr>
    </w:p>
    <w:p w14:paraId="32EB807B" w14:textId="77777777" w:rsidR="00731149" w:rsidRDefault="00731149" w:rsidP="00731149">
      <w:pPr>
        <w:pStyle w:val="ListBullet"/>
        <w:numPr>
          <w:ilvl w:val="0"/>
          <w:numId w:val="0"/>
        </w:numPr>
        <w:ind w:left="360" w:hanging="360"/>
        <w:jc w:val="center"/>
      </w:pPr>
      <w:r w:rsidRPr="00120E35">
        <w:rPr>
          <w:noProof/>
        </w:rPr>
        <w:drawing>
          <wp:inline distT="0" distB="0" distL="0" distR="0" wp14:anchorId="398A2B2C" wp14:editId="6F5C7C22">
            <wp:extent cx="984885" cy="533103"/>
            <wp:effectExtent l="0" t="0" r="5715" b="635"/>
            <wp:docPr id="3" name="Picture 2" descr="A close-up of a 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974927B4-A46E-00DE-E663-59C2FAE753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-up of a logo&#10;&#10;AI-generated content may be incorrect.">
                      <a:extLst>
                        <a:ext uri="{FF2B5EF4-FFF2-40B4-BE49-F238E27FC236}">
                          <a16:creationId xmlns:a16="http://schemas.microsoft.com/office/drawing/2014/main" id="{974927B4-A46E-00DE-E663-59C2FAE753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53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14247" w14:textId="77777777" w:rsidR="005A3F81" w:rsidRPr="005A3F81" w:rsidRDefault="005A3F81" w:rsidP="00731149">
      <w:pPr>
        <w:pStyle w:val="ListBullet"/>
        <w:numPr>
          <w:ilvl w:val="0"/>
          <w:numId w:val="0"/>
        </w:numPr>
        <w:ind w:left="360" w:hanging="360"/>
        <w:jc w:val="center"/>
        <w:rPr>
          <w:sz w:val="12"/>
          <w:szCs w:val="12"/>
        </w:rPr>
      </w:pPr>
    </w:p>
    <w:p w14:paraId="0FACAB74" w14:textId="77777777" w:rsidR="00731149" w:rsidRPr="006F73AF" w:rsidRDefault="00731149" w:rsidP="00731149">
      <w:pPr>
        <w:pStyle w:val="ListBullet"/>
        <w:numPr>
          <w:ilvl w:val="0"/>
          <w:numId w:val="10"/>
        </w:numPr>
        <w:jc w:val="center"/>
        <w:rPr>
          <w:rFonts w:ascii="Arial" w:hAnsi="Arial" w:cs="Arial"/>
          <w:sz w:val="20"/>
          <w:szCs w:val="20"/>
        </w:rPr>
      </w:pPr>
      <w:proofErr w:type="gramStart"/>
      <w:r w:rsidRPr="006F73AF">
        <w:rPr>
          <w:rFonts w:ascii="Arial" w:hAnsi="Arial" w:cs="Arial"/>
          <w:sz w:val="20"/>
          <w:szCs w:val="20"/>
        </w:rPr>
        <w:t>Builds</w:t>
      </w:r>
      <w:proofErr w:type="gramEnd"/>
      <w:r w:rsidRPr="006F73AF">
        <w:rPr>
          <w:rFonts w:ascii="Arial" w:hAnsi="Arial" w:cs="Arial"/>
          <w:sz w:val="20"/>
          <w:szCs w:val="20"/>
        </w:rPr>
        <w:t xml:space="preserve"> awareness and understanding of other functions and wider business.</w:t>
      </w:r>
    </w:p>
    <w:p w14:paraId="6E3A4087" w14:textId="77777777" w:rsidR="00731149" w:rsidRPr="006F73AF" w:rsidRDefault="00731149" w:rsidP="00731149">
      <w:pPr>
        <w:pStyle w:val="ListBullet"/>
        <w:numPr>
          <w:ilvl w:val="0"/>
          <w:numId w:val="10"/>
        </w:numPr>
        <w:jc w:val="center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  <w:lang w:val="en-GB"/>
        </w:rPr>
        <w:t>Suggests better ways of working and proposes improvements.</w:t>
      </w:r>
    </w:p>
    <w:p w14:paraId="4BCA6E82" w14:textId="77777777" w:rsidR="00731149" w:rsidRPr="006F73AF" w:rsidRDefault="00731149" w:rsidP="00731149">
      <w:pPr>
        <w:pStyle w:val="ListBullet"/>
        <w:numPr>
          <w:ilvl w:val="0"/>
          <w:numId w:val="10"/>
        </w:numPr>
        <w:jc w:val="center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  <w:lang w:val="en-GB"/>
        </w:rPr>
        <w:t>Communicates in a clear, timely, genuine and concise manner.</w:t>
      </w:r>
    </w:p>
    <w:p w14:paraId="2FFE479F" w14:textId="77777777" w:rsidR="00731149" w:rsidRPr="006F73AF" w:rsidRDefault="00731149" w:rsidP="00731149">
      <w:pPr>
        <w:pStyle w:val="ListBullet"/>
        <w:numPr>
          <w:ilvl w:val="0"/>
          <w:numId w:val="10"/>
        </w:numPr>
        <w:jc w:val="center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  <w:lang w:val="en-GB"/>
        </w:rPr>
        <w:t>Can adapt to the changing environments with passion and enthusiasm</w:t>
      </w:r>
    </w:p>
    <w:p w14:paraId="490E62CC" w14:textId="77777777" w:rsidR="00731149" w:rsidRPr="006F73AF" w:rsidRDefault="00731149" w:rsidP="00731149">
      <w:pPr>
        <w:pStyle w:val="ListBullet"/>
        <w:numPr>
          <w:ilvl w:val="0"/>
          <w:numId w:val="0"/>
        </w:numPr>
        <w:ind w:left="360" w:hanging="360"/>
        <w:jc w:val="center"/>
        <w:rPr>
          <w:rFonts w:ascii="Arial" w:hAnsi="Arial" w:cs="Arial"/>
          <w:sz w:val="20"/>
          <w:szCs w:val="20"/>
          <w:lang w:val="en-GB"/>
        </w:rPr>
      </w:pPr>
    </w:p>
    <w:p w14:paraId="47F10340" w14:textId="77777777" w:rsidR="00731149" w:rsidRPr="006F73AF" w:rsidRDefault="00731149" w:rsidP="00731149">
      <w:pPr>
        <w:pStyle w:val="ListBullet"/>
        <w:numPr>
          <w:ilvl w:val="0"/>
          <w:numId w:val="0"/>
        </w:numPr>
        <w:ind w:left="360" w:hanging="360"/>
        <w:jc w:val="center"/>
        <w:rPr>
          <w:rFonts w:ascii="Arial" w:hAnsi="Arial" w:cs="Arial"/>
          <w:sz w:val="20"/>
          <w:szCs w:val="20"/>
          <w:lang w:val="en-GB"/>
        </w:rPr>
      </w:pPr>
      <w:r w:rsidRPr="006F73A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693D378" wp14:editId="402451B9">
            <wp:extent cx="1042435" cy="600075"/>
            <wp:effectExtent l="0" t="0" r="5715" b="0"/>
            <wp:docPr id="4" name="Picture 3" descr="A black and pink text">
              <a:extLst xmlns:a="http://schemas.openxmlformats.org/drawingml/2006/main">
                <a:ext uri="{FF2B5EF4-FFF2-40B4-BE49-F238E27FC236}">
                  <a16:creationId xmlns:a16="http://schemas.microsoft.com/office/drawing/2014/main" id="{FFA1680E-FCA3-07EF-33E7-A46B6C07B8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ack and pink text">
                      <a:extLst>
                        <a:ext uri="{FF2B5EF4-FFF2-40B4-BE49-F238E27FC236}">
                          <a16:creationId xmlns:a16="http://schemas.microsoft.com/office/drawing/2014/main" id="{FFA1680E-FCA3-07EF-33E7-A46B6C07B8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3645" cy="6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6919C" w14:textId="77777777" w:rsidR="00731149" w:rsidRPr="006F73AF" w:rsidRDefault="00731149" w:rsidP="00731149">
      <w:pPr>
        <w:pStyle w:val="ListBullet"/>
        <w:numPr>
          <w:ilvl w:val="0"/>
          <w:numId w:val="11"/>
        </w:numPr>
        <w:jc w:val="center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  <w:lang w:val="en-GB"/>
        </w:rPr>
        <w:t>Builds good relationships with others in the team.</w:t>
      </w:r>
    </w:p>
    <w:p w14:paraId="70DCBB9A" w14:textId="77777777" w:rsidR="00731149" w:rsidRPr="006F73AF" w:rsidRDefault="00731149" w:rsidP="00731149">
      <w:pPr>
        <w:pStyle w:val="ListBullet"/>
        <w:numPr>
          <w:ilvl w:val="0"/>
          <w:numId w:val="11"/>
        </w:numPr>
        <w:jc w:val="center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  <w:lang w:val="en-GB"/>
        </w:rPr>
        <w:t>Is there for others when support is needed, identifies when colleagues need help and acts appropriately.</w:t>
      </w:r>
    </w:p>
    <w:p w14:paraId="5F15EA0C" w14:textId="77777777" w:rsidR="00731149" w:rsidRPr="006F73AF" w:rsidRDefault="00731149" w:rsidP="00731149">
      <w:pPr>
        <w:pStyle w:val="ListBullet"/>
        <w:numPr>
          <w:ilvl w:val="0"/>
          <w:numId w:val="11"/>
        </w:numPr>
        <w:jc w:val="center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  <w:lang w:val="en-GB"/>
        </w:rPr>
        <w:t xml:space="preserve">Shows an interest in our customers and their needs. </w:t>
      </w:r>
    </w:p>
    <w:p w14:paraId="66C0A5CC" w14:textId="77777777" w:rsidR="00731149" w:rsidRPr="006F73AF" w:rsidRDefault="00731149" w:rsidP="00731149">
      <w:pPr>
        <w:pStyle w:val="ListBullet"/>
        <w:numPr>
          <w:ilvl w:val="0"/>
          <w:numId w:val="11"/>
        </w:numPr>
        <w:jc w:val="center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  <w:lang w:val="en-GB"/>
        </w:rPr>
        <w:t>Listens and ensures it’s a 2-way conversation.</w:t>
      </w:r>
    </w:p>
    <w:p w14:paraId="07A58257" w14:textId="77777777" w:rsidR="00731149" w:rsidRPr="006F73AF" w:rsidRDefault="00731149" w:rsidP="00731149">
      <w:pPr>
        <w:pStyle w:val="ListBullet"/>
        <w:numPr>
          <w:ilvl w:val="0"/>
          <w:numId w:val="11"/>
        </w:numPr>
        <w:jc w:val="center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  <w:lang w:val="en-GB"/>
        </w:rPr>
        <w:t>Escalates issues effectively.</w:t>
      </w:r>
    </w:p>
    <w:p w14:paraId="7386076A" w14:textId="77777777" w:rsidR="00731149" w:rsidRPr="006F73AF" w:rsidRDefault="00731149" w:rsidP="00731149">
      <w:pPr>
        <w:pStyle w:val="ListBullet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7D7561B" w14:textId="77777777" w:rsidR="00731149" w:rsidRPr="006F73AF" w:rsidRDefault="00731149" w:rsidP="00731149">
      <w:pPr>
        <w:pStyle w:val="ListBullet"/>
        <w:numPr>
          <w:ilvl w:val="0"/>
          <w:numId w:val="0"/>
        </w:numPr>
        <w:ind w:left="360" w:hanging="360"/>
        <w:jc w:val="center"/>
        <w:rPr>
          <w:rFonts w:ascii="Arial" w:hAnsi="Arial" w:cs="Arial"/>
          <w:sz w:val="20"/>
          <w:szCs w:val="20"/>
          <w:lang w:val="en-GB"/>
        </w:rPr>
      </w:pPr>
      <w:r w:rsidRPr="006F73A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C6009B6" wp14:editId="1B616D5A">
            <wp:extent cx="843742" cy="548640"/>
            <wp:effectExtent l="0" t="0" r="0" b="3810"/>
            <wp:docPr id="1303450700" name="Picture 2" descr="A black and blue text with a person pointing up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10E64BAC-19E7-319E-A21A-59AA3EB64D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50700" name="Picture 2" descr="A black and blue text with a person pointing up&#10;&#10;AI-generated content may be incorrect.">
                      <a:extLst>
                        <a:ext uri="{FF2B5EF4-FFF2-40B4-BE49-F238E27FC236}">
                          <a16:creationId xmlns:a16="http://schemas.microsoft.com/office/drawing/2014/main" id="{10E64BAC-19E7-319E-A21A-59AA3EB64D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0508" cy="55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F3987" w14:textId="77777777" w:rsidR="00731149" w:rsidRPr="006F73AF" w:rsidRDefault="00731149" w:rsidP="00731149">
      <w:pPr>
        <w:pStyle w:val="ListBullet"/>
        <w:numPr>
          <w:ilvl w:val="0"/>
          <w:numId w:val="12"/>
        </w:numPr>
        <w:jc w:val="center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  <w:lang w:val="en-GB"/>
        </w:rPr>
        <w:t xml:space="preserve">Has a positive, </w:t>
      </w:r>
      <w:proofErr w:type="gramStart"/>
      <w:r w:rsidRPr="006F73AF">
        <w:rPr>
          <w:rFonts w:ascii="Arial" w:hAnsi="Arial" w:cs="Arial"/>
          <w:sz w:val="20"/>
          <w:szCs w:val="20"/>
          <w:lang w:val="en-GB"/>
        </w:rPr>
        <w:t>can do</w:t>
      </w:r>
      <w:proofErr w:type="gramEnd"/>
      <w:r w:rsidRPr="006F73AF">
        <w:rPr>
          <w:rFonts w:ascii="Arial" w:hAnsi="Arial" w:cs="Arial"/>
          <w:sz w:val="20"/>
          <w:szCs w:val="20"/>
          <w:lang w:val="en-GB"/>
        </w:rPr>
        <w:t xml:space="preserve"> attitude.</w:t>
      </w:r>
    </w:p>
    <w:p w14:paraId="321EC34A" w14:textId="77777777" w:rsidR="00731149" w:rsidRPr="006F73AF" w:rsidRDefault="00731149" w:rsidP="00731149">
      <w:pPr>
        <w:pStyle w:val="ListBullet"/>
        <w:numPr>
          <w:ilvl w:val="0"/>
          <w:numId w:val="12"/>
        </w:numPr>
        <w:jc w:val="center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  <w:lang w:val="en-GB"/>
        </w:rPr>
        <w:t>Care about and takes pride in standards of work.</w:t>
      </w:r>
    </w:p>
    <w:p w14:paraId="6136C027" w14:textId="77777777" w:rsidR="00731149" w:rsidRPr="006F73AF" w:rsidRDefault="00731149" w:rsidP="00731149">
      <w:pPr>
        <w:pStyle w:val="ListBullet"/>
        <w:numPr>
          <w:ilvl w:val="0"/>
          <w:numId w:val="12"/>
        </w:numPr>
        <w:jc w:val="center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  <w:lang w:val="en-GB"/>
        </w:rPr>
        <w:t>Interacts confidently with colleagues in the team.</w:t>
      </w:r>
    </w:p>
    <w:p w14:paraId="0C7682F2" w14:textId="0A8C6AE7" w:rsidR="00731149" w:rsidRPr="006F73AF" w:rsidRDefault="00731149" w:rsidP="00731149">
      <w:pPr>
        <w:pStyle w:val="ListBullet"/>
        <w:numPr>
          <w:ilvl w:val="0"/>
          <w:numId w:val="12"/>
        </w:numPr>
        <w:jc w:val="center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  <w:lang w:val="en-GB"/>
        </w:rPr>
        <w:t>Shares ideas and knowledge within o</w:t>
      </w:r>
      <w:r w:rsidR="005A3F81" w:rsidRPr="006F73AF">
        <w:rPr>
          <w:rFonts w:ascii="Arial" w:hAnsi="Arial" w:cs="Arial"/>
          <w:sz w:val="20"/>
          <w:szCs w:val="20"/>
          <w:lang w:val="en-GB"/>
        </w:rPr>
        <w:t>wn</w:t>
      </w:r>
      <w:r w:rsidRPr="006F73AF">
        <w:rPr>
          <w:rFonts w:ascii="Arial" w:hAnsi="Arial" w:cs="Arial"/>
          <w:sz w:val="20"/>
          <w:szCs w:val="20"/>
          <w:lang w:val="en-GB"/>
        </w:rPr>
        <w:t xml:space="preserve"> field freely. </w:t>
      </w:r>
    </w:p>
    <w:p w14:paraId="476992DD" w14:textId="236040D4" w:rsidR="00EF50A1" w:rsidRPr="006F73AF" w:rsidRDefault="00EF50A1" w:rsidP="00224611">
      <w:pPr>
        <w:pStyle w:val="ListBullet"/>
        <w:numPr>
          <w:ilvl w:val="0"/>
          <w:numId w:val="0"/>
        </w:numPr>
        <w:ind w:left="360" w:hanging="360"/>
        <w:jc w:val="center"/>
        <w:rPr>
          <w:rFonts w:ascii="Arial" w:hAnsi="Arial" w:cs="Arial"/>
        </w:rPr>
      </w:pPr>
    </w:p>
    <w:p w14:paraId="128D7A11" w14:textId="77777777" w:rsidR="005A3F81" w:rsidRPr="006F73AF" w:rsidRDefault="005A3F81" w:rsidP="00224611">
      <w:pPr>
        <w:pStyle w:val="ListBullet"/>
        <w:numPr>
          <w:ilvl w:val="0"/>
          <w:numId w:val="0"/>
        </w:numPr>
        <w:ind w:left="360" w:hanging="360"/>
        <w:jc w:val="center"/>
        <w:rPr>
          <w:rFonts w:ascii="Arial" w:hAnsi="Arial" w:cs="Arial"/>
        </w:rPr>
      </w:pPr>
    </w:p>
    <w:p w14:paraId="0F208FFC" w14:textId="2F7D2944" w:rsidR="00222D0A" w:rsidRPr="006F73AF" w:rsidRDefault="00222D0A" w:rsidP="00224611">
      <w:pPr>
        <w:pStyle w:val="ListBullet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  <w:sz w:val="18"/>
          <w:szCs w:val="18"/>
          <w:u w:val="single"/>
          <w:lang w:val="en-GB"/>
        </w:rPr>
      </w:pPr>
      <w:r w:rsidRPr="006F73AF">
        <w:rPr>
          <w:rFonts w:ascii="Arial" w:hAnsi="Arial" w:cs="Arial"/>
          <w:b/>
          <w:bCs/>
          <w:sz w:val="18"/>
          <w:szCs w:val="18"/>
          <w:u w:val="single"/>
          <w:lang w:val="en-GB"/>
        </w:rPr>
        <w:t>Written By</w:t>
      </w:r>
      <w:r w:rsidR="00731149" w:rsidRPr="006F73AF">
        <w:rPr>
          <w:rFonts w:ascii="Arial" w:hAnsi="Arial" w:cs="Arial"/>
          <w:b/>
          <w:bCs/>
          <w:sz w:val="18"/>
          <w:szCs w:val="18"/>
          <w:u w:val="single"/>
          <w:lang w:val="en-GB"/>
        </w:rPr>
        <w:t xml:space="preserve">:  </w:t>
      </w:r>
      <w:r w:rsidR="006F73AF">
        <w:rPr>
          <w:rFonts w:ascii="Arial" w:hAnsi="Arial" w:cs="Arial"/>
          <w:b/>
          <w:bCs/>
          <w:sz w:val="18"/>
          <w:szCs w:val="18"/>
          <w:u w:val="single"/>
          <w:lang w:val="en-GB"/>
        </w:rPr>
        <w:t>Marcelina Fila</w:t>
      </w:r>
      <w:r w:rsidR="005A3F81" w:rsidRPr="006F73AF">
        <w:rPr>
          <w:rFonts w:ascii="Arial" w:hAnsi="Arial" w:cs="Arial"/>
          <w:b/>
          <w:bCs/>
          <w:sz w:val="18"/>
          <w:szCs w:val="18"/>
          <w:u w:val="single"/>
          <w:lang w:val="en-GB"/>
        </w:rPr>
        <w:t xml:space="preserve">      </w:t>
      </w:r>
      <w:r w:rsidRPr="006F73AF">
        <w:rPr>
          <w:rFonts w:ascii="Arial" w:hAnsi="Arial" w:cs="Arial"/>
          <w:b/>
          <w:bCs/>
          <w:sz w:val="18"/>
          <w:szCs w:val="18"/>
          <w:u w:val="single"/>
          <w:lang w:val="en-GB"/>
        </w:rPr>
        <w:t xml:space="preserve">Date: </w:t>
      </w:r>
      <w:r w:rsidR="006F73AF">
        <w:rPr>
          <w:rFonts w:ascii="Arial" w:hAnsi="Arial" w:cs="Arial"/>
          <w:b/>
          <w:bCs/>
          <w:sz w:val="18"/>
          <w:szCs w:val="18"/>
          <w:u w:val="single"/>
          <w:lang w:val="en-GB"/>
        </w:rPr>
        <w:t>21</w:t>
      </w:r>
      <w:r w:rsidR="006F73AF" w:rsidRPr="006F73AF">
        <w:rPr>
          <w:rFonts w:ascii="Arial" w:hAnsi="Arial" w:cs="Arial"/>
          <w:b/>
          <w:bCs/>
          <w:sz w:val="18"/>
          <w:szCs w:val="18"/>
          <w:u w:val="single"/>
          <w:vertAlign w:val="superscript"/>
          <w:lang w:val="en-GB"/>
        </w:rPr>
        <w:t>st</w:t>
      </w:r>
      <w:r w:rsidR="006F73AF">
        <w:rPr>
          <w:rFonts w:ascii="Arial" w:hAnsi="Arial" w:cs="Arial"/>
          <w:b/>
          <w:bCs/>
          <w:sz w:val="18"/>
          <w:szCs w:val="18"/>
          <w:u w:val="single"/>
          <w:lang w:val="en-GB"/>
        </w:rPr>
        <w:t xml:space="preserve"> </w:t>
      </w:r>
      <w:r w:rsidR="00731149" w:rsidRPr="006F73AF">
        <w:rPr>
          <w:rFonts w:ascii="Arial" w:hAnsi="Arial" w:cs="Arial"/>
          <w:b/>
          <w:bCs/>
          <w:sz w:val="18"/>
          <w:szCs w:val="18"/>
          <w:u w:val="single"/>
          <w:lang w:val="en-GB"/>
        </w:rPr>
        <w:t>July 2025</w:t>
      </w:r>
      <w:r w:rsidR="00E051F5" w:rsidRPr="006F73AF">
        <w:rPr>
          <w:rFonts w:ascii="Arial" w:hAnsi="Arial" w:cs="Arial"/>
          <w:b/>
          <w:bCs/>
          <w:sz w:val="18"/>
          <w:szCs w:val="18"/>
          <w:u w:val="single"/>
          <w:lang w:val="en-GB"/>
        </w:rPr>
        <w:t xml:space="preserve">         </w:t>
      </w:r>
    </w:p>
    <w:p w14:paraId="144BEAF6" w14:textId="56F3E2FB" w:rsidR="00120E35" w:rsidRPr="00DF412F" w:rsidRDefault="00120E35" w:rsidP="00224611">
      <w:pPr>
        <w:pStyle w:val="ListBullet"/>
        <w:numPr>
          <w:ilvl w:val="0"/>
          <w:numId w:val="0"/>
        </w:numPr>
        <w:ind w:left="360"/>
        <w:jc w:val="center"/>
        <w:rPr>
          <w:rFonts w:ascii="Aptos Display" w:hAnsi="Aptos Display"/>
          <w:sz w:val="20"/>
          <w:szCs w:val="20"/>
          <w:lang w:val="en-GB"/>
        </w:rPr>
      </w:pPr>
    </w:p>
    <w:sectPr w:rsidR="00120E35" w:rsidRPr="00DF412F" w:rsidSect="00C2610B">
      <w:headerReference w:type="default" r:id="rId14"/>
      <w:footerReference w:type="default" r:id="rId15"/>
      <w:pgSz w:w="12240" w:h="15840"/>
      <w:pgMar w:top="1440" w:right="1800" w:bottom="1440" w:left="1800" w:header="283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7A1B6" w14:textId="77777777" w:rsidR="007F2154" w:rsidRDefault="007F2154" w:rsidP="00CB0BAC">
      <w:pPr>
        <w:spacing w:after="0" w:line="240" w:lineRule="auto"/>
      </w:pPr>
      <w:r>
        <w:separator/>
      </w:r>
    </w:p>
  </w:endnote>
  <w:endnote w:type="continuationSeparator" w:id="0">
    <w:p w14:paraId="2059E6F8" w14:textId="77777777" w:rsidR="007F2154" w:rsidRDefault="007F2154" w:rsidP="00CB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BE09" w14:textId="7BD30630" w:rsidR="00C2610B" w:rsidRDefault="00C2610B" w:rsidP="00EF50A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33938" w14:textId="77777777" w:rsidR="007F2154" w:rsidRDefault="007F2154" w:rsidP="00CB0BAC">
      <w:pPr>
        <w:spacing w:after="0" w:line="240" w:lineRule="auto"/>
      </w:pPr>
      <w:r>
        <w:separator/>
      </w:r>
    </w:p>
  </w:footnote>
  <w:footnote w:type="continuationSeparator" w:id="0">
    <w:p w14:paraId="46855AB1" w14:textId="77777777" w:rsidR="007F2154" w:rsidRDefault="007F2154" w:rsidP="00CB0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A6084" w14:textId="1F1656AA" w:rsidR="00CB0BAC" w:rsidRDefault="00C2610B" w:rsidP="00C2610B">
    <w:pPr>
      <w:pStyle w:val="Header"/>
      <w:tabs>
        <w:tab w:val="right" w:pos="8640"/>
      </w:tabs>
    </w:pPr>
    <w:r>
      <w:tab/>
    </w:r>
    <w:r>
      <w:tab/>
    </w:r>
    <w:r w:rsidR="00CB0BAC" w:rsidRPr="00E94A87">
      <w:rPr>
        <w:noProof/>
      </w:rPr>
      <w:drawing>
        <wp:inline distT="0" distB="0" distL="0" distR="0" wp14:anchorId="076CED2B" wp14:editId="78D33268">
          <wp:extent cx="1394460" cy="752228"/>
          <wp:effectExtent l="0" t="0" r="0" b="0"/>
          <wp:docPr id="78750622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506227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227" cy="761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46312A"/>
    <w:multiLevelType w:val="hybridMultilevel"/>
    <w:tmpl w:val="C76C1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CF2218"/>
    <w:multiLevelType w:val="hybridMultilevel"/>
    <w:tmpl w:val="7AB04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AA31C5"/>
    <w:multiLevelType w:val="hybridMultilevel"/>
    <w:tmpl w:val="25AEF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00F21"/>
    <w:multiLevelType w:val="hybridMultilevel"/>
    <w:tmpl w:val="0E02B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7B557A"/>
    <w:multiLevelType w:val="hybridMultilevel"/>
    <w:tmpl w:val="F244D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1FFA3"/>
    <w:multiLevelType w:val="hybridMultilevel"/>
    <w:tmpl w:val="41DA9D54"/>
    <w:lvl w:ilvl="0" w:tplc="4FDE7758">
      <w:numFmt w:val="bullet"/>
      <w:lvlText w:val=""/>
      <w:lvlJc w:val="left"/>
      <w:pPr>
        <w:ind w:left="51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A86C656">
      <w:numFmt w:val="bullet"/>
      <w:lvlText w:val="•"/>
      <w:lvlJc w:val="left"/>
      <w:pPr>
        <w:ind w:left="979" w:hanging="361"/>
      </w:pPr>
      <w:rPr>
        <w:rFonts w:hint="default"/>
        <w:lang w:val="en-US" w:eastAsia="en-US" w:bidi="ar-SA"/>
      </w:rPr>
    </w:lvl>
    <w:lvl w:ilvl="2" w:tplc="630C492C">
      <w:numFmt w:val="bullet"/>
      <w:lvlText w:val="•"/>
      <w:lvlJc w:val="left"/>
      <w:pPr>
        <w:ind w:left="1439" w:hanging="361"/>
      </w:pPr>
      <w:rPr>
        <w:rFonts w:hint="default"/>
        <w:lang w:val="en-US" w:eastAsia="en-US" w:bidi="ar-SA"/>
      </w:rPr>
    </w:lvl>
    <w:lvl w:ilvl="3" w:tplc="93442AEC"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4" w:tplc="1FFC841E">
      <w:numFmt w:val="bullet"/>
      <w:lvlText w:val="•"/>
      <w:lvlJc w:val="left"/>
      <w:pPr>
        <w:ind w:left="2358" w:hanging="361"/>
      </w:pPr>
      <w:rPr>
        <w:rFonts w:hint="default"/>
        <w:lang w:val="en-US" w:eastAsia="en-US" w:bidi="ar-SA"/>
      </w:rPr>
    </w:lvl>
    <w:lvl w:ilvl="5" w:tplc="E8F0F36E">
      <w:numFmt w:val="bullet"/>
      <w:lvlText w:val="•"/>
      <w:lvlJc w:val="left"/>
      <w:pPr>
        <w:ind w:left="2818" w:hanging="361"/>
      </w:pPr>
      <w:rPr>
        <w:rFonts w:hint="default"/>
        <w:lang w:val="en-US" w:eastAsia="en-US" w:bidi="ar-SA"/>
      </w:rPr>
    </w:lvl>
    <w:lvl w:ilvl="6" w:tplc="5762DC78">
      <w:numFmt w:val="bullet"/>
      <w:lvlText w:val="•"/>
      <w:lvlJc w:val="left"/>
      <w:pPr>
        <w:ind w:left="3278" w:hanging="361"/>
      </w:pPr>
      <w:rPr>
        <w:rFonts w:hint="default"/>
        <w:lang w:val="en-US" w:eastAsia="en-US" w:bidi="ar-SA"/>
      </w:rPr>
    </w:lvl>
    <w:lvl w:ilvl="7" w:tplc="72A48CBC">
      <w:numFmt w:val="bullet"/>
      <w:lvlText w:val="•"/>
      <w:lvlJc w:val="left"/>
      <w:pPr>
        <w:ind w:left="3737" w:hanging="361"/>
      </w:pPr>
      <w:rPr>
        <w:rFonts w:hint="default"/>
        <w:lang w:val="en-US" w:eastAsia="en-US" w:bidi="ar-SA"/>
      </w:rPr>
    </w:lvl>
    <w:lvl w:ilvl="8" w:tplc="B08C67E0">
      <w:numFmt w:val="bullet"/>
      <w:lvlText w:val="•"/>
      <w:lvlJc w:val="left"/>
      <w:pPr>
        <w:ind w:left="4197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2D926505"/>
    <w:multiLevelType w:val="hybridMultilevel"/>
    <w:tmpl w:val="6B80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0EB7"/>
    <w:multiLevelType w:val="hybridMultilevel"/>
    <w:tmpl w:val="6A8A9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95947"/>
    <w:multiLevelType w:val="hybridMultilevel"/>
    <w:tmpl w:val="94D09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F94A1C"/>
    <w:multiLevelType w:val="hybridMultilevel"/>
    <w:tmpl w:val="BE8EF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E23A5"/>
    <w:multiLevelType w:val="hybridMultilevel"/>
    <w:tmpl w:val="2E0CC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545D40"/>
    <w:multiLevelType w:val="hybridMultilevel"/>
    <w:tmpl w:val="7416F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F06507"/>
    <w:multiLevelType w:val="hybridMultilevel"/>
    <w:tmpl w:val="225CA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817AA7"/>
    <w:multiLevelType w:val="hybridMultilevel"/>
    <w:tmpl w:val="7B107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74869"/>
    <w:multiLevelType w:val="hybridMultilevel"/>
    <w:tmpl w:val="3614F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0DB3E0"/>
    <w:multiLevelType w:val="hybridMultilevel"/>
    <w:tmpl w:val="9EE65296"/>
    <w:lvl w:ilvl="0" w:tplc="D4461D6C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C230F8">
      <w:numFmt w:val="bullet"/>
      <w:lvlText w:val="•"/>
      <w:lvlJc w:val="left"/>
      <w:pPr>
        <w:ind w:left="641" w:hanging="284"/>
      </w:pPr>
      <w:rPr>
        <w:rFonts w:hint="default"/>
        <w:lang w:val="en-US" w:eastAsia="en-US" w:bidi="ar-SA"/>
      </w:rPr>
    </w:lvl>
    <w:lvl w:ilvl="2" w:tplc="EBAE3A34">
      <w:numFmt w:val="bullet"/>
      <w:lvlText w:val="•"/>
      <w:lvlJc w:val="left"/>
      <w:pPr>
        <w:ind w:left="862" w:hanging="284"/>
      </w:pPr>
      <w:rPr>
        <w:rFonts w:hint="default"/>
        <w:lang w:val="en-US" w:eastAsia="en-US" w:bidi="ar-SA"/>
      </w:rPr>
    </w:lvl>
    <w:lvl w:ilvl="3" w:tplc="3B9C1FAC">
      <w:numFmt w:val="bullet"/>
      <w:lvlText w:val="•"/>
      <w:lvlJc w:val="left"/>
      <w:pPr>
        <w:ind w:left="1083" w:hanging="284"/>
      </w:pPr>
      <w:rPr>
        <w:rFonts w:hint="default"/>
        <w:lang w:val="en-US" w:eastAsia="en-US" w:bidi="ar-SA"/>
      </w:rPr>
    </w:lvl>
    <w:lvl w:ilvl="4" w:tplc="6C2068CC">
      <w:numFmt w:val="bullet"/>
      <w:lvlText w:val="•"/>
      <w:lvlJc w:val="left"/>
      <w:pPr>
        <w:ind w:left="1305" w:hanging="284"/>
      </w:pPr>
      <w:rPr>
        <w:rFonts w:hint="default"/>
        <w:lang w:val="en-US" w:eastAsia="en-US" w:bidi="ar-SA"/>
      </w:rPr>
    </w:lvl>
    <w:lvl w:ilvl="5" w:tplc="B6288A06">
      <w:numFmt w:val="bullet"/>
      <w:lvlText w:val="•"/>
      <w:lvlJc w:val="left"/>
      <w:pPr>
        <w:ind w:left="1526" w:hanging="284"/>
      </w:pPr>
      <w:rPr>
        <w:rFonts w:hint="default"/>
        <w:lang w:val="en-US" w:eastAsia="en-US" w:bidi="ar-SA"/>
      </w:rPr>
    </w:lvl>
    <w:lvl w:ilvl="6" w:tplc="748EFE84">
      <w:numFmt w:val="bullet"/>
      <w:lvlText w:val="•"/>
      <w:lvlJc w:val="left"/>
      <w:pPr>
        <w:ind w:left="1747" w:hanging="284"/>
      </w:pPr>
      <w:rPr>
        <w:rFonts w:hint="default"/>
        <w:lang w:val="en-US" w:eastAsia="en-US" w:bidi="ar-SA"/>
      </w:rPr>
    </w:lvl>
    <w:lvl w:ilvl="7" w:tplc="A6A463EA">
      <w:numFmt w:val="bullet"/>
      <w:lvlText w:val="•"/>
      <w:lvlJc w:val="left"/>
      <w:pPr>
        <w:ind w:left="1969" w:hanging="284"/>
      </w:pPr>
      <w:rPr>
        <w:rFonts w:hint="default"/>
        <w:lang w:val="en-US" w:eastAsia="en-US" w:bidi="ar-SA"/>
      </w:rPr>
    </w:lvl>
    <w:lvl w:ilvl="8" w:tplc="6952E846">
      <w:numFmt w:val="bullet"/>
      <w:lvlText w:val="•"/>
      <w:lvlJc w:val="left"/>
      <w:pPr>
        <w:ind w:left="2190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69EE0DFC"/>
    <w:multiLevelType w:val="hybridMultilevel"/>
    <w:tmpl w:val="7D8A8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F87E2A"/>
    <w:multiLevelType w:val="hybridMultilevel"/>
    <w:tmpl w:val="1B5C1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12B07"/>
    <w:multiLevelType w:val="hybridMultilevel"/>
    <w:tmpl w:val="BBB6D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C00DB3"/>
    <w:multiLevelType w:val="hybridMultilevel"/>
    <w:tmpl w:val="4E241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650BB"/>
    <w:multiLevelType w:val="hybridMultilevel"/>
    <w:tmpl w:val="D7F42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4B0BA1"/>
    <w:multiLevelType w:val="hybridMultilevel"/>
    <w:tmpl w:val="A7D07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88120">
    <w:abstractNumId w:val="8"/>
  </w:num>
  <w:num w:numId="2" w16cid:durableId="2056468989">
    <w:abstractNumId w:val="6"/>
  </w:num>
  <w:num w:numId="3" w16cid:durableId="1533032196">
    <w:abstractNumId w:val="5"/>
  </w:num>
  <w:num w:numId="4" w16cid:durableId="719667106">
    <w:abstractNumId w:val="4"/>
  </w:num>
  <w:num w:numId="5" w16cid:durableId="11345776">
    <w:abstractNumId w:val="7"/>
  </w:num>
  <w:num w:numId="6" w16cid:durableId="1427336848">
    <w:abstractNumId w:val="3"/>
  </w:num>
  <w:num w:numId="7" w16cid:durableId="1216703229">
    <w:abstractNumId w:val="2"/>
  </w:num>
  <w:num w:numId="8" w16cid:durableId="610432259">
    <w:abstractNumId w:val="1"/>
  </w:num>
  <w:num w:numId="9" w16cid:durableId="1225215435">
    <w:abstractNumId w:val="0"/>
  </w:num>
  <w:num w:numId="10" w16cid:durableId="1661959921">
    <w:abstractNumId w:val="22"/>
  </w:num>
  <w:num w:numId="11" w16cid:durableId="1727145877">
    <w:abstractNumId w:val="13"/>
  </w:num>
  <w:num w:numId="12" w16cid:durableId="1950621195">
    <w:abstractNumId w:val="18"/>
  </w:num>
  <w:num w:numId="13" w16cid:durableId="802432650">
    <w:abstractNumId w:val="15"/>
  </w:num>
  <w:num w:numId="14" w16cid:durableId="2007319433">
    <w:abstractNumId w:val="11"/>
  </w:num>
  <w:num w:numId="15" w16cid:durableId="1924024760">
    <w:abstractNumId w:val="26"/>
  </w:num>
  <w:num w:numId="16" w16cid:durableId="1927691123">
    <w:abstractNumId w:val="28"/>
  </w:num>
  <w:num w:numId="17" w16cid:durableId="2046246862">
    <w:abstractNumId w:val="30"/>
  </w:num>
  <w:num w:numId="18" w16cid:durableId="760761540">
    <w:abstractNumId w:val="16"/>
  </w:num>
  <w:num w:numId="19" w16cid:durableId="651443441">
    <w:abstractNumId w:val="19"/>
  </w:num>
  <w:num w:numId="20" w16cid:durableId="530339627">
    <w:abstractNumId w:val="21"/>
  </w:num>
  <w:num w:numId="21" w16cid:durableId="1648439716">
    <w:abstractNumId w:val="9"/>
  </w:num>
  <w:num w:numId="22" w16cid:durableId="955673229">
    <w:abstractNumId w:val="14"/>
  </w:num>
  <w:num w:numId="23" w16cid:durableId="401752528">
    <w:abstractNumId w:val="24"/>
  </w:num>
  <w:num w:numId="24" w16cid:durableId="813185088">
    <w:abstractNumId w:val="20"/>
  </w:num>
  <w:num w:numId="25" w16cid:durableId="777525329">
    <w:abstractNumId w:val="10"/>
  </w:num>
  <w:num w:numId="26" w16cid:durableId="571163364">
    <w:abstractNumId w:val="29"/>
  </w:num>
  <w:num w:numId="27" w16cid:durableId="768239653">
    <w:abstractNumId w:val="12"/>
  </w:num>
  <w:num w:numId="28" w16cid:durableId="1655330026">
    <w:abstractNumId w:val="25"/>
  </w:num>
  <w:num w:numId="29" w16cid:durableId="276179688">
    <w:abstractNumId w:val="23"/>
  </w:num>
  <w:num w:numId="30" w16cid:durableId="675233234">
    <w:abstractNumId w:val="27"/>
  </w:num>
  <w:num w:numId="31" w16cid:durableId="18009950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6707"/>
    <w:rsid w:val="00120E35"/>
    <w:rsid w:val="0015074B"/>
    <w:rsid w:val="00192E6C"/>
    <w:rsid w:val="001B02B0"/>
    <w:rsid w:val="00206D5B"/>
    <w:rsid w:val="00222D0A"/>
    <w:rsid w:val="00224611"/>
    <w:rsid w:val="0024256A"/>
    <w:rsid w:val="00285871"/>
    <w:rsid w:val="0029639D"/>
    <w:rsid w:val="002A2060"/>
    <w:rsid w:val="002D5266"/>
    <w:rsid w:val="003032A8"/>
    <w:rsid w:val="00326F90"/>
    <w:rsid w:val="00380F9A"/>
    <w:rsid w:val="003833F5"/>
    <w:rsid w:val="003A2C5E"/>
    <w:rsid w:val="003B68BA"/>
    <w:rsid w:val="003C77D3"/>
    <w:rsid w:val="003D6501"/>
    <w:rsid w:val="00471280"/>
    <w:rsid w:val="004A0514"/>
    <w:rsid w:val="004A2B29"/>
    <w:rsid w:val="004E2F03"/>
    <w:rsid w:val="005205BE"/>
    <w:rsid w:val="00532C9A"/>
    <w:rsid w:val="00544476"/>
    <w:rsid w:val="00546CEE"/>
    <w:rsid w:val="005507A7"/>
    <w:rsid w:val="0057791B"/>
    <w:rsid w:val="005817B1"/>
    <w:rsid w:val="0058594C"/>
    <w:rsid w:val="005A3F81"/>
    <w:rsid w:val="006268C1"/>
    <w:rsid w:val="00626B6D"/>
    <w:rsid w:val="006A1457"/>
    <w:rsid w:val="006F3154"/>
    <w:rsid w:val="006F73AF"/>
    <w:rsid w:val="00702BB0"/>
    <w:rsid w:val="00731149"/>
    <w:rsid w:val="00783A35"/>
    <w:rsid w:val="007C295D"/>
    <w:rsid w:val="007F2154"/>
    <w:rsid w:val="00835E34"/>
    <w:rsid w:val="008C174D"/>
    <w:rsid w:val="0094207A"/>
    <w:rsid w:val="00971C22"/>
    <w:rsid w:val="009C6CB0"/>
    <w:rsid w:val="009E5AF7"/>
    <w:rsid w:val="00A13E30"/>
    <w:rsid w:val="00A616E8"/>
    <w:rsid w:val="00A66A33"/>
    <w:rsid w:val="00A95C51"/>
    <w:rsid w:val="00AA1D8D"/>
    <w:rsid w:val="00AA34AD"/>
    <w:rsid w:val="00AD470A"/>
    <w:rsid w:val="00B267EE"/>
    <w:rsid w:val="00B26B95"/>
    <w:rsid w:val="00B27479"/>
    <w:rsid w:val="00B35A2B"/>
    <w:rsid w:val="00B47730"/>
    <w:rsid w:val="00BF5342"/>
    <w:rsid w:val="00BF620E"/>
    <w:rsid w:val="00C2610B"/>
    <w:rsid w:val="00C92D55"/>
    <w:rsid w:val="00CB0664"/>
    <w:rsid w:val="00CB0BAC"/>
    <w:rsid w:val="00D00C29"/>
    <w:rsid w:val="00D61155"/>
    <w:rsid w:val="00DB1480"/>
    <w:rsid w:val="00DB4B8E"/>
    <w:rsid w:val="00DC239D"/>
    <w:rsid w:val="00DC542C"/>
    <w:rsid w:val="00DE19F1"/>
    <w:rsid w:val="00DF412F"/>
    <w:rsid w:val="00E051F5"/>
    <w:rsid w:val="00E26F91"/>
    <w:rsid w:val="00E27D21"/>
    <w:rsid w:val="00E543A1"/>
    <w:rsid w:val="00E54C59"/>
    <w:rsid w:val="00E609EA"/>
    <w:rsid w:val="00E73D89"/>
    <w:rsid w:val="00EB5A71"/>
    <w:rsid w:val="00EF50A1"/>
    <w:rsid w:val="00F330A6"/>
    <w:rsid w:val="00F57F1B"/>
    <w:rsid w:val="00F91C8F"/>
    <w:rsid w:val="00F931E7"/>
    <w:rsid w:val="00F93478"/>
    <w:rsid w:val="00FB05CC"/>
    <w:rsid w:val="00FC693F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888E89"/>
  <w14:defaultImageDpi w14:val="300"/>
  <w15:docId w15:val="{C479029B-2C71-46E4-89C3-126FD611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94207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E543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1C30DABA7FE45A2D21B1639A98F93" ma:contentTypeVersion="11" ma:contentTypeDescription="Create a new document." ma:contentTypeScope="" ma:versionID="887ce7a8bf986a96c831bedf789c257b">
  <xsd:schema xmlns:xsd="http://www.w3.org/2001/XMLSchema" xmlns:xs="http://www.w3.org/2001/XMLSchema" xmlns:p="http://schemas.microsoft.com/office/2006/metadata/properties" xmlns:ns2="e338b285-abe5-48b1-8115-74e9dfef077b" xmlns:ns3="37c14b6d-a71f-4e64-91ce-5cd0fb7711be" targetNamespace="http://schemas.microsoft.com/office/2006/metadata/properties" ma:root="true" ma:fieldsID="a9b0f1e074e50e28e63a66773996aa96" ns2:_="" ns3:_="">
    <xsd:import namespace="e338b285-abe5-48b1-8115-74e9dfef077b"/>
    <xsd:import namespace="37c14b6d-a71f-4e64-91ce-5cd0fb771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b285-abe5-48b1-8115-74e9dfef0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c28e9c-d85d-441a-8798-3a381e7500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14b6d-a71f-4e64-91ce-5cd0fb7711b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6a469f7-92f1-4e1d-a5b7-42936202906a}" ma:internalName="TaxCatchAll" ma:showField="CatchAllData" ma:web="37c14b6d-a71f-4e64-91ce-5cd0fb771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c14b6d-a71f-4e64-91ce-5cd0fb7711be" xsi:nil="true"/>
    <lcf76f155ced4ddcb4097134ff3c332f xmlns="e338b285-abe5-48b1-8115-74e9dfef07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EACEE5-D5E7-4591-879A-98ABE67A7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533BDA-6A9F-438D-9F76-ED9CC6811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b285-abe5-48b1-8115-74e9dfef077b"/>
    <ds:schemaRef ds:uri="37c14b6d-a71f-4e64-91ce-5cd0fb771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9E53AF-C18A-459A-8624-CEE0EC8354CF}">
  <ds:schemaRefs>
    <ds:schemaRef ds:uri="http://schemas.microsoft.com/office/2006/metadata/properties"/>
    <ds:schemaRef ds:uri="http://schemas.microsoft.com/office/infopath/2007/PartnerControls"/>
    <ds:schemaRef ds:uri="37c14b6d-a71f-4e64-91ce-5cd0fb7711be"/>
    <ds:schemaRef ds:uri="e338b285-abe5-48b1-8115-74e9dfef07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Marcelina Fila</cp:lastModifiedBy>
  <cp:revision>13</cp:revision>
  <dcterms:created xsi:type="dcterms:W3CDTF">2025-07-09T14:57:00Z</dcterms:created>
  <dcterms:modified xsi:type="dcterms:W3CDTF">2025-07-21T06:52:00Z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112800</vt:r8>
  </property>
  <property fmtid="{D5CDD505-2E9C-101B-9397-08002B2CF9AE}" pid="3" name="ContentTypeId">
    <vt:lpwstr>0x01010097C1C30DABA7FE45A2D21B1639A98F93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